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13" w:eastAsia="13" w:hAnsi="13" w:cs="13"/>
          <w:sz w:val="28"/>
          <w:szCs w:val="28"/>
        </w:rPr>
        <w:t xml:space="preserve">ПОСТАНОВЛЕНИЕ </w:t>
      </w:r>
    </w:p>
    <w:p>
      <w:pPr>
        <w:spacing w:before="0" w:after="0"/>
        <w:jc w:val="center"/>
        <w:rPr>
          <w:sz w:val="28"/>
          <w:szCs w:val="28"/>
        </w:rPr>
      </w:pPr>
      <w:r>
        <w:rPr>
          <w:rFonts w:ascii="13" w:eastAsia="13" w:hAnsi="13" w:cs="13"/>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Fonts w:ascii="13" w:eastAsia="13" w:hAnsi="13" w:cs="13"/>
          <w:sz w:val="28"/>
          <w:szCs w:val="28"/>
        </w:rPr>
        <w:t>г.Ханты-Мансийск</w:t>
      </w:r>
      <w:r>
        <w:rPr>
          <w:rFonts w:ascii="13" w:eastAsia="13" w:hAnsi="13" w:cs="13"/>
          <w:sz w:val="28"/>
          <w:szCs w:val="28"/>
        </w:rPr>
        <w:t xml:space="preserve">                                    </w:t>
      </w:r>
      <w:r>
        <w:rPr>
          <w:rFonts w:ascii="13" w:eastAsia="13" w:hAnsi="13" w:cs="13"/>
          <w:sz w:val="28"/>
          <w:szCs w:val="28"/>
        </w:rPr>
        <w:t xml:space="preserve">                               </w:t>
      </w:r>
      <w:r>
        <w:rPr>
          <w:rFonts w:ascii="13" w:eastAsia="13" w:hAnsi="13" w:cs="13"/>
          <w:sz w:val="28"/>
          <w:szCs w:val="28"/>
        </w:rPr>
        <w:t xml:space="preserve">   </w:t>
      </w:r>
      <w:r>
        <w:rPr>
          <w:rFonts w:ascii="13" w:eastAsia="13" w:hAnsi="13" w:cs="13"/>
          <w:sz w:val="28"/>
          <w:szCs w:val="28"/>
        </w:rPr>
        <w:t xml:space="preserve">  </w:t>
      </w:r>
      <w:r>
        <w:rPr>
          <w:rFonts w:ascii="13" w:eastAsia="13" w:hAnsi="13" w:cs="13"/>
          <w:sz w:val="28"/>
          <w:szCs w:val="28"/>
        </w:rPr>
        <w:t xml:space="preserve"> </w:t>
      </w:r>
      <w:r>
        <w:rPr>
          <w:rFonts w:ascii="13" w:eastAsia="13" w:hAnsi="13" w:cs="13"/>
          <w:sz w:val="28"/>
          <w:szCs w:val="28"/>
        </w:rPr>
        <w:t>20</w:t>
      </w:r>
      <w:r>
        <w:rPr>
          <w:rFonts w:ascii="13" w:eastAsia="13" w:hAnsi="13" w:cs="13"/>
          <w:sz w:val="28"/>
          <w:szCs w:val="28"/>
        </w:rPr>
        <w:t xml:space="preserve"> февраля</w:t>
      </w:r>
      <w:r>
        <w:rPr>
          <w:rFonts w:ascii="13" w:eastAsia="13" w:hAnsi="13" w:cs="13"/>
          <w:sz w:val="28"/>
          <w:szCs w:val="28"/>
        </w:rPr>
        <w:t xml:space="preserve"> 2026</w:t>
      </w:r>
      <w:r>
        <w:rPr>
          <w:rFonts w:ascii="13" w:eastAsia="13" w:hAnsi="13" w:cs="13"/>
          <w:sz w:val="28"/>
          <w:szCs w:val="28"/>
        </w:rPr>
        <w:t xml:space="preserve"> года</w:t>
      </w:r>
    </w:p>
    <w:p>
      <w:pPr>
        <w:spacing w:before="0" w:after="0"/>
        <w:jc w:val="both"/>
        <w:rPr>
          <w:sz w:val="28"/>
          <w:szCs w:val="28"/>
        </w:rPr>
      </w:pPr>
    </w:p>
    <w:p>
      <w:pPr>
        <w:spacing w:before="0" w:after="0"/>
        <w:jc w:val="both"/>
        <w:rPr>
          <w:sz w:val="28"/>
          <w:szCs w:val="28"/>
        </w:rPr>
      </w:pPr>
      <w:r>
        <w:rPr>
          <w:sz w:val="28"/>
          <w:szCs w:val="28"/>
        </w:rPr>
        <w:tab/>
      </w:r>
      <w:r>
        <w:rPr>
          <w:rFonts w:ascii="13" w:eastAsia="13" w:hAnsi="13" w:cs="13"/>
          <w:sz w:val="28"/>
          <w:szCs w:val="28"/>
        </w:rPr>
        <w:t>Резолютивная часть постановления объявлена 18.02.2026</w:t>
      </w:r>
    </w:p>
    <w:p>
      <w:pPr>
        <w:spacing w:before="0" w:after="0"/>
        <w:jc w:val="both"/>
        <w:rPr>
          <w:sz w:val="28"/>
          <w:szCs w:val="28"/>
        </w:rPr>
      </w:pPr>
      <w:r>
        <w:rPr>
          <w:sz w:val="28"/>
          <w:szCs w:val="28"/>
        </w:rPr>
        <w:tab/>
      </w:r>
      <w:r>
        <w:rPr>
          <w:rFonts w:ascii="13" w:eastAsia="13" w:hAnsi="13" w:cs="13"/>
          <w:sz w:val="28"/>
          <w:szCs w:val="28"/>
        </w:rPr>
        <w:t>Мотивированное постановление составлено 20.02.2026</w:t>
      </w:r>
    </w:p>
    <w:p>
      <w:pPr>
        <w:spacing w:before="0" w:after="0"/>
        <w:ind w:firstLine="709"/>
        <w:jc w:val="both"/>
        <w:rPr>
          <w:sz w:val="28"/>
          <w:szCs w:val="28"/>
        </w:rPr>
      </w:pPr>
    </w:p>
    <w:p>
      <w:pPr>
        <w:spacing w:before="0" w:after="0"/>
        <w:ind w:firstLine="720"/>
        <w:jc w:val="both"/>
        <w:rPr>
          <w:sz w:val="28"/>
          <w:szCs w:val="28"/>
        </w:rPr>
      </w:pPr>
      <w:r>
        <w:rPr>
          <w:rFonts w:ascii="13" w:eastAsia="13" w:hAnsi="13" w:cs="13"/>
          <w:sz w:val="28"/>
          <w:szCs w:val="28"/>
        </w:rPr>
        <w:t>Мировой судья судебного участка №3 Ханты-Мансийского судебного района Ханты-Мансийского автономн</w:t>
      </w:r>
      <w:r>
        <w:rPr>
          <w:rFonts w:ascii="13" w:eastAsia="13" w:hAnsi="13" w:cs="13"/>
          <w:sz w:val="28"/>
          <w:szCs w:val="28"/>
        </w:rPr>
        <w:t>ого округа - Югры Миненко Юлия Борисовна,</w:t>
      </w:r>
    </w:p>
    <w:p>
      <w:pPr>
        <w:spacing w:before="0" w:after="0"/>
        <w:ind w:firstLine="720"/>
        <w:jc w:val="both"/>
        <w:rPr>
          <w:sz w:val="28"/>
          <w:szCs w:val="28"/>
        </w:rPr>
      </w:pPr>
      <w:r>
        <w:rPr>
          <w:rFonts w:ascii="13" w:eastAsia="13" w:hAnsi="13" w:cs="13"/>
          <w:sz w:val="28"/>
          <w:szCs w:val="28"/>
        </w:rPr>
        <w:t xml:space="preserve">с участием лица, в отношении которого ведется производство по делу об административном правонарушении, </w:t>
      </w:r>
      <w:r>
        <w:rPr>
          <w:rFonts w:ascii="13" w:eastAsia="13" w:hAnsi="13" w:cs="13"/>
          <w:sz w:val="28"/>
          <w:szCs w:val="28"/>
        </w:rPr>
        <w:t>Риля</w:t>
      </w:r>
      <w:r>
        <w:rPr>
          <w:rFonts w:ascii="13" w:eastAsia="13" w:hAnsi="13" w:cs="13"/>
          <w:sz w:val="28"/>
          <w:szCs w:val="28"/>
        </w:rPr>
        <w:t xml:space="preserve"> И.Е.</w:t>
      </w:r>
      <w:r>
        <w:rPr>
          <w:rFonts w:ascii="13" w:eastAsia="13" w:hAnsi="13" w:cs="13"/>
          <w:sz w:val="28"/>
          <w:szCs w:val="28"/>
        </w:rPr>
        <w:t>,</w:t>
      </w:r>
    </w:p>
    <w:p>
      <w:pPr>
        <w:spacing w:before="0" w:after="0"/>
        <w:ind w:firstLine="720"/>
        <w:jc w:val="both"/>
        <w:rPr>
          <w:sz w:val="28"/>
          <w:szCs w:val="28"/>
        </w:rPr>
      </w:pPr>
      <w:r>
        <w:rPr>
          <w:rFonts w:ascii="13" w:eastAsia="13" w:hAnsi="13" w:cs="13"/>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13" w:eastAsia="13" w:hAnsi="13" w:cs="13"/>
          <w:sz w:val="28"/>
          <w:szCs w:val="28"/>
        </w:rPr>
        <w:t xml:space="preserve">по адресу: </w:t>
      </w:r>
      <w:r>
        <w:rPr>
          <w:rFonts w:ascii="13" w:eastAsia="13" w:hAnsi="13" w:cs="13"/>
          <w:sz w:val="28"/>
          <w:szCs w:val="28"/>
        </w:rPr>
        <w:t>г.Ханты-Мансийск</w:t>
      </w:r>
      <w:r>
        <w:rPr>
          <w:rFonts w:ascii="13" w:eastAsia="13" w:hAnsi="13" w:cs="13"/>
          <w:sz w:val="28"/>
          <w:szCs w:val="28"/>
        </w:rPr>
        <w:t xml:space="preserve"> </w:t>
      </w:r>
      <w:r>
        <w:rPr>
          <w:rFonts w:ascii="13" w:eastAsia="13" w:hAnsi="13" w:cs="13"/>
          <w:sz w:val="28"/>
          <w:szCs w:val="28"/>
        </w:rPr>
        <w:t>ул.Ленина</w:t>
      </w:r>
      <w:r>
        <w:rPr>
          <w:rFonts w:ascii="13" w:eastAsia="13" w:hAnsi="13" w:cs="13"/>
          <w:sz w:val="28"/>
          <w:szCs w:val="28"/>
        </w:rPr>
        <w:t xml:space="preserve"> д.87/1 </w:t>
      </w:r>
      <w:r>
        <w:rPr>
          <w:rFonts w:ascii="13" w:eastAsia="13" w:hAnsi="13" w:cs="13"/>
          <w:sz w:val="28"/>
          <w:szCs w:val="28"/>
        </w:rPr>
        <w:t xml:space="preserve">дело об административном правонарушении, возбужденное по ч.1 ст.12.26 КоАП РФ в отношении </w:t>
      </w:r>
    </w:p>
    <w:p>
      <w:pPr>
        <w:spacing w:before="0" w:after="0"/>
        <w:ind w:firstLine="720"/>
        <w:jc w:val="both"/>
        <w:rPr>
          <w:sz w:val="28"/>
          <w:szCs w:val="28"/>
        </w:rPr>
      </w:pPr>
      <w:r>
        <w:rPr>
          <w:rFonts w:ascii="13" w:eastAsia="13" w:hAnsi="13" w:cs="13"/>
          <w:sz w:val="28"/>
          <w:szCs w:val="28"/>
        </w:rPr>
        <w:t>Риля</w:t>
      </w:r>
      <w:r>
        <w:rPr>
          <w:rFonts w:ascii="13" w:eastAsia="13" w:hAnsi="13" w:cs="13"/>
          <w:sz w:val="28"/>
          <w:szCs w:val="28"/>
        </w:rPr>
        <w:t xml:space="preserve"> Ивана Евгеньевича</w:t>
      </w:r>
      <w:r>
        <w:rPr>
          <w:rFonts w:ascii="13" w:eastAsia="13" w:hAnsi="13" w:cs="13"/>
          <w:sz w:val="28"/>
          <w:szCs w:val="28"/>
        </w:rPr>
        <w:t xml:space="preserve">, </w:t>
      </w:r>
      <w:r>
        <w:rPr>
          <w:rStyle w:val="cat-UserDefinedgrp-58rplc-12"/>
          <w:rFonts w:ascii="13" w:eastAsia="13" w:hAnsi="13" w:cs="13"/>
          <w:sz w:val="28"/>
          <w:szCs w:val="28"/>
        </w:rPr>
        <w:t>...</w:t>
      </w:r>
      <w:r>
        <w:rPr>
          <w:rFonts w:ascii="13" w:eastAsia="13" w:hAnsi="13" w:cs="13"/>
          <w:sz w:val="28"/>
          <w:szCs w:val="28"/>
        </w:rPr>
        <w:t>,</w:t>
      </w:r>
      <w:r>
        <w:rPr>
          <w:rFonts w:ascii="13" w:eastAsia="13" w:hAnsi="13" w:cs="13"/>
          <w:sz w:val="28"/>
          <w:szCs w:val="28"/>
        </w:rPr>
        <w:t xml:space="preserve"> </w:t>
      </w:r>
      <w:r>
        <w:rPr>
          <w:rFonts w:ascii="13" w:eastAsia="13" w:hAnsi="13" w:cs="13"/>
          <w:sz w:val="28"/>
          <w:szCs w:val="28"/>
        </w:rPr>
        <w:t>неработающего</w:t>
      </w:r>
      <w:r>
        <w:rPr>
          <w:rFonts w:ascii="13" w:eastAsia="13" w:hAnsi="13" w:cs="13"/>
          <w:sz w:val="28"/>
          <w:szCs w:val="28"/>
        </w:rPr>
        <w:t xml:space="preserve">, </w:t>
      </w:r>
      <w:r>
        <w:rPr>
          <w:rFonts w:ascii="13" w:eastAsia="13" w:hAnsi="13" w:cs="13"/>
          <w:sz w:val="28"/>
          <w:szCs w:val="28"/>
        </w:rPr>
        <w:t>привлекавшегося</w:t>
      </w:r>
      <w:r>
        <w:rPr>
          <w:rFonts w:ascii="13" w:eastAsia="13" w:hAnsi="13" w:cs="13"/>
          <w:sz w:val="28"/>
          <w:szCs w:val="28"/>
        </w:rPr>
        <w:t xml:space="preserve"> к а</w:t>
      </w:r>
      <w:r>
        <w:rPr>
          <w:rFonts w:ascii="13" w:eastAsia="13" w:hAnsi="13" w:cs="13"/>
          <w:sz w:val="28"/>
          <w:szCs w:val="28"/>
        </w:rPr>
        <w:t xml:space="preserve">дминистративной ответственности, </w:t>
      </w:r>
    </w:p>
    <w:p>
      <w:pPr>
        <w:spacing w:before="0" w:after="0"/>
        <w:jc w:val="center"/>
        <w:rPr>
          <w:sz w:val="28"/>
          <w:szCs w:val="28"/>
        </w:rPr>
      </w:pPr>
    </w:p>
    <w:p>
      <w:pPr>
        <w:spacing w:before="0" w:after="0"/>
        <w:jc w:val="center"/>
        <w:rPr>
          <w:sz w:val="28"/>
          <w:szCs w:val="28"/>
        </w:rPr>
      </w:pPr>
      <w:r>
        <w:rPr>
          <w:rFonts w:ascii="13" w:eastAsia="13" w:hAnsi="13" w:cs="13"/>
          <w:sz w:val="28"/>
          <w:szCs w:val="28"/>
        </w:rPr>
        <w:t xml:space="preserve">у с </w:t>
      </w:r>
      <w:r>
        <w:rPr>
          <w:rFonts w:ascii="13" w:eastAsia="13" w:hAnsi="13" w:cs="13"/>
          <w:sz w:val="28"/>
          <w:szCs w:val="28"/>
        </w:rPr>
        <w:t>т</w:t>
      </w:r>
      <w:r>
        <w:rPr>
          <w:rFonts w:ascii="13" w:eastAsia="13" w:hAnsi="13" w:cs="13"/>
          <w:sz w:val="28"/>
          <w:szCs w:val="28"/>
        </w:rPr>
        <w:t xml:space="preserve"> а н о в и л:</w:t>
      </w:r>
    </w:p>
    <w:p>
      <w:pPr>
        <w:spacing w:before="0" w:after="0"/>
        <w:ind w:firstLine="709"/>
        <w:jc w:val="center"/>
        <w:rPr>
          <w:sz w:val="28"/>
          <w:szCs w:val="28"/>
        </w:rPr>
      </w:pPr>
    </w:p>
    <w:p>
      <w:pPr>
        <w:spacing w:before="0" w:after="0"/>
        <w:ind w:firstLine="708"/>
        <w:jc w:val="both"/>
        <w:rPr>
          <w:sz w:val="28"/>
          <w:szCs w:val="28"/>
        </w:rPr>
      </w:pPr>
      <w:r>
        <w:rPr>
          <w:rFonts w:ascii="13" w:eastAsia="13" w:hAnsi="13" w:cs="13"/>
          <w:sz w:val="28"/>
          <w:szCs w:val="28"/>
        </w:rPr>
        <w:t>Риль</w:t>
      </w:r>
      <w:r>
        <w:rPr>
          <w:rFonts w:ascii="13" w:eastAsia="13" w:hAnsi="13" w:cs="13"/>
          <w:sz w:val="28"/>
          <w:szCs w:val="28"/>
        </w:rPr>
        <w:t xml:space="preserve"> Иван Евгеньевич</w:t>
      </w:r>
      <w:r>
        <w:rPr>
          <w:rFonts w:ascii="13" w:eastAsia="13" w:hAnsi="13" w:cs="13"/>
          <w:sz w:val="28"/>
          <w:szCs w:val="28"/>
        </w:rPr>
        <w:t xml:space="preserve"> </w:t>
      </w:r>
      <w:r>
        <w:rPr>
          <w:rFonts w:ascii="13" w:eastAsia="13" w:hAnsi="13" w:cs="13"/>
          <w:sz w:val="28"/>
          <w:szCs w:val="28"/>
        </w:rPr>
        <w:t>19.12.2025</w:t>
      </w:r>
      <w:r>
        <w:rPr>
          <w:rFonts w:ascii="13" w:eastAsia="13" w:hAnsi="13" w:cs="13"/>
          <w:sz w:val="28"/>
          <w:szCs w:val="28"/>
        </w:rPr>
        <w:t xml:space="preserve"> в </w:t>
      </w:r>
      <w:r>
        <w:rPr>
          <w:rFonts w:ascii="13" w:eastAsia="13" w:hAnsi="13" w:cs="13"/>
          <w:sz w:val="28"/>
          <w:szCs w:val="28"/>
        </w:rPr>
        <w:t>06</w:t>
      </w:r>
      <w:r>
        <w:rPr>
          <w:rFonts w:ascii="13" w:eastAsia="13" w:hAnsi="13" w:cs="13"/>
          <w:sz w:val="28"/>
          <w:szCs w:val="28"/>
        </w:rPr>
        <w:t>:</w:t>
      </w:r>
      <w:r>
        <w:rPr>
          <w:rFonts w:ascii="13" w:eastAsia="13" w:hAnsi="13" w:cs="13"/>
          <w:sz w:val="28"/>
          <w:szCs w:val="28"/>
        </w:rPr>
        <w:t>00</w:t>
      </w:r>
      <w:r>
        <w:rPr>
          <w:rFonts w:ascii="13" w:eastAsia="13" w:hAnsi="13" w:cs="13"/>
          <w:sz w:val="28"/>
          <w:szCs w:val="28"/>
        </w:rPr>
        <w:t xml:space="preserve"> </w:t>
      </w:r>
      <w:r>
        <w:rPr>
          <w:rFonts w:ascii="13" w:eastAsia="13" w:hAnsi="13" w:cs="13"/>
          <w:sz w:val="28"/>
          <w:szCs w:val="28"/>
        </w:rPr>
        <w:t>в районе дома №</w:t>
      </w:r>
      <w:r>
        <w:rPr>
          <w:rFonts w:ascii="13" w:eastAsia="13" w:hAnsi="13" w:cs="13"/>
          <w:sz w:val="28"/>
          <w:szCs w:val="28"/>
        </w:rPr>
        <w:t>45</w:t>
      </w:r>
      <w:r>
        <w:rPr>
          <w:rFonts w:ascii="13" w:eastAsia="13" w:hAnsi="13" w:cs="13"/>
          <w:sz w:val="28"/>
          <w:szCs w:val="28"/>
        </w:rPr>
        <w:t xml:space="preserve"> </w:t>
      </w:r>
      <w:r>
        <w:rPr>
          <w:rFonts w:ascii="13" w:eastAsia="13" w:hAnsi="13" w:cs="13"/>
          <w:sz w:val="28"/>
          <w:szCs w:val="28"/>
        </w:rPr>
        <w:t xml:space="preserve">по </w:t>
      </w:r>
      <w:r>
        <w:rPr>
          <w:rFonts w:ascii="13" w:eastAsia="13" w:hAnsi="13" w:cs="13"/>
          <w:sz w:val="28"/>
          <w:szCs w:val="28"/>
        </w:rPr>
        <w:t>ул.</w:t>
      </w:r>
      <w:r>
        <w:rPr>
          <w:rFonts w:ascii="13" w:eastAsia="13" w:hAnsi="13" w:cs="13"/>
          <w:sz w:val="28"/>
          <w:szCs w:val="28"/>
        </w:rPr>
        <w:t>Энгельса</w:t>
      </w:r>
      <w:r>
        <w:rPr>
          <w:rFonts w:ascii="13" w:eastAsia="13" w:hAnsi="13" w:cs="13"/>
          <w:sz w:val="28"/>
          <w:szCs w:val="28"/>
        </w:rPr>
        <w:t xml:space="preserve"> в </w:t>
      </w:r>
      <w:r>
        <w:rPr>
          <w:rFonts w:ascii="13" w:eastAsia="13" w:hAnsi="13" w:cs="13"/>
          <w:sz w:val="28"/>
          <w:szCs w:val="28"/>
        </w:rPr>
        <w:t>г.Ханты-Мансийске</w:t>
      </w:r>
      <w:r>
        <w:rPr>
          <w:rFonts w:ascii="13" w:eastAsia="13" w:hAnsi="13" w:cs="13"/>
          <w:sz w:val="28"/>
          <w:szCs w:val="28"/>
        </w:rPr>
        <w:t xml:space="preserve"> </w:t>
      </w:r>
      <w:r>
        <w:rPr>
          <w:rFonts w:ascii="13" w:eastAsia="13" w:hAnsi="13" w:cs="13"/>
          <w:sz w:val="28"/>
          <w:szCs w:val="28"/>
        </w:rPr>
        <w:t xml:space="preserve">управлял </w:t>
      </w:r>
      <w:r>
        <w:rPr>
          <w:rFonts w:ascii="13" w:eastAsia="13" w:hAnsi="13" w:cs="13"/>
          <w:sz w:val="28"/>
          <w:szCs w:val="28"/>
        </w:rPr>
        <w:t xml:space="preserve">автомобилем марки </w:t>
      </w:r>
      <w:r>
        <w:rPr>
          <w:rFonts w:ascii="13" w:eastAsia="13" w:hAnsi="13" w:cs="13"/>
          <w:sz w:val="28"/>
          <w:szCs w:val="28"/>
        </w:rPr>
        <w:t>«</w:t>
      </w:r>
      <w:r>
        <w:rPr>
          <w:rFonts w:ascii="13" w:eastAsia="13" w:hAnsi="13" w:cs="13"/>
          <w:sz w:val="28"/>
          <w:szCs w:val="28"/>
        </w:rPr>
        <w:t xml:space="preserve">Рено </w:t>
      </w:r>
      <w:r>
        <w:rPr>
          <w:rFonts w:ascii="13" w:eastAsia="13" w:hAnsi="13" w:cs="13"/>
          <w:sz w:val="28"/>
          <w:szCs w:val="28"/>
        </w:rPr>
        <w:t>Лога</w:t>
      </w:r>
      <w:r>
        <w:rPr>
          <w:rFonts w:ascii="13" w:eastAsia="13" w:hAnsi="13" w:cs="13"/>
          <w:sz w:val="28"/>
          <w:szCs w:val="28"/>
        </w:rPr>
        <w:t>н</w:t>
      </w:r>
      <w:r>
        <w:rPr>
          <w:rFonts w:ascii="13" w:eastAsia="13" w:hAnsi="13" w:cs="13"/>
          <w:sz w:val="28"/>
          <w:szCs w:val="28"/>
        </w:rPr>
        <w:t>»</w:t>
      </w:r>
      <w:r>
        <w:rPr>
          <w:rFonts w:ascii="13" w:eastAsia="13" w:hAnsi="13" w:cs="13"/>
          <w:sz w:val="28"/>
          <w:szCs w:val="28"/>
        </w:rPr>
        <w:t xml:space="preserve">, </w:t>
      </w:r>
      <w:r>
        <w:rPr>
          <w:rFonts w:ascii="13" w:eastAsia="13" w:hAnsi="13" w:cs="13"/>
          <w:sz w:val="28"/>
          <w:szCs w:val="28"/>
        </w:rPr>
        <w:t xml:space="preserve">государственный регистрационный знак </w:t>
      </w:r>
      <w:r>
        <w:rPr>
          <w:rFonts w:ascii="13" w:eastAsia="13" w:hAnsi="13" w:cs="13"/>
          <w:sz w:val="28"/>
          <w:szCs w:val="28"/>
        </w:rPr>
        <w:t>В 373 ОМ</w:t>
      </w:r>
      <w:r>
        <w:rPr>
          <w:rFonts w:ascii="13" w:eastAsia="13" w:hAnsi="13" w:cs="13"/>
          <w:sz w:val="28"/>
          <w:szCs w:val="28"/>
        </w:rPr>
        <w:t xml:space="preserve"> 186</w:t>
      </w:r>
      <w:r>
        <w:rPr>
          <w:rFonts w:ascii="13" w:eastAsia="13" w:hAnsi="13" w:cs="13"/>
          <w:sz w:val="28"/>
          <w:szCs w:val="28"/>
        </w:rPr>
        <w:t xml:space="preserve"> </w:t>
      </w:r>
      <w:r>
        <w:rPr>
          <w:rFonts w:ascii="13" w:eastAsia="13" w:hAnsi="13" w:cs="13"/>
          <w:sz w:val="28"/>
          <w:szCs w:val="28"/>
        </w:rPr>
        <w:t>рег.</w:t>
      </w:r>
      <w:r>
        <w:rPr>
          <w:rFonts w:ascii="13" w:eastAsia="13" w:hAnsi="13" w:cs="13"/>
          <w:sz w:val="28"/>
          <w:szCs w:val="28"/>
        </w:rPr>
        <w:t xml:space="preserve"> с таким </w:t>
      </w:r>
      <w:r>
        <w:rPr>
          <w:rFonts w:ascii="13" w:eastAsia="13" w:hAnsi="13" w:cs="13"/>
          <w:sz w:val="28"/>
          <w:szCs w:val="28"/>
        </w:rPr>
        <w:t>признаком</w:t>
      </w:r>
      <w:r>
        <w:rPr>
          <w:rFonts w:ascii="13" w:eastAsia="13" w:hAnsi="13" w:cs="13"/>
          <w:sz w:val="28"/>
          <w:szCs w:val="28"/>
        </w:rPr>
        <w:t xml:space="preserve"> опьянения как </w:t>
      </w:r>
      <w:r>
        <w:rPr>
          <w:rFonts w:ascii="13" w:eastAsia="13" w:hAnsi="13" w:cs="13"/>
          <w:sz w:val="28"/>
          <w:szCs w:val="28"/>
        </w:rPr>
        <w:t>поведение, не соответствующее обстановке</w:t>
      </w:r>
      <w:r>
        <w:rPr>
          <w:rFonts w:ascii="13" w:eastAsia="13" w:hAnsi="13" w:cs="13"/>
          <w:sz w:val="28"/>
          <w:szCs w:val="28"/>
        </w:rPr>
        <w:t xml:space="preserve">, </w:t>
      </w:r>
      <w:r>
        <w:rPr>
          <w:rFonts w:ascii="13" w:eastAsia="13" w:hAnsi="13" w:cs="13"/>
          <w:sz w:val="28"/>
          <w:szCs w:val="28"/>
        </w:rPr>
        <w:t>19.12.2025</w:t>
      </w:r>
      <w:r>
        <w:rPr>
          <w:rFonts w:ascii="13" w:eastAsia="13" w:hAnsi="13" w:cs="13"/>
          <w:sz w:val="28"/>
          <w:szCs w:val="28"/>
        </w:rPr>
        <w:t xml:space="preserve"> </w:t>
      </w:r>
      <w:r>
        <w:rPr>
          <w:rFonts w:ascii="13" w:eastAsia="13" w:hAnsi="13" w:cs="13"/>
          <w:sz w:val="28"/>
          <w:szCs w:val="28"/>
        </w:rPr>
        <w:t xml:space="preserve">в </w:t>
      </w:r>
      <w:r>
        <w:rPr>
          <w:rFonts w:ascii="13" w:eastAsia="13" w:hAnsi="13" w:cs="13"/>
          <w:sz w:val="28"/>
          <w:szCs w:val="28"/>
        </w:rPr>
        <w:t>06</w:t>
      </w:r>
      <w:r>
        <w:rPr>
          <w:rFonts w:ascii="13" w:eastAsia="13" w:hAnsi="13" w:cs="13"/>
          <w:sz w:val="28"/>
          <w:szCs w:val="28"/>
        </w:rPr>
        <w:t>:</w:t>
      </w:r>
      <w:r>
        <w:rPr>
          <w:rFonts w:ascii="13" w:eastAsia="13" w:hAnsi="13" w:cs="13"/>
          <w:sz w:val="28"/>
          <w:szCs w:val="28"/>
        </w:rPr>
        <w:t>39</w:t>
      </w:r>
      <w:r>
        <w:rPr>
          <w:rFonts w:ascii="13" w:eastAsia="13" w:hAnsi="13" w:cs="13"/>
          <w:sz w:val="28"/>
          <w:szCs w:val="28"/>
        </w:rPr>
        <w:t xml:space="preserve">, находясь </w:t>
      </w:r>
      <w:r>
        <w:rPr>
          <w:rFonts w:ascii="13" w:eastAsia="13" w:hAnsi="13" w:cs="13"/>
          <w:sz w:val="28"/>
          <w:szCs w:val="28"/>
        </w:rPr>
        <w:t xml:space="preserve">в патрульном автомобиле ДПС Отдела Госавтоинспекции МО МВД России «Ханты-Мансийский» </w:t>
      </w:r>
      <w:r>
        <w:rPr>
          <w:rFonts w:ascii="13" w:eastAsia="13" w:hAnsi="13" w:cs="13"/>
          <w:sz w:val="28"/>
          <w:szCs w:val="28"/>
        </w:rPr>
        <w:t>в районе дома №</w:t>
      </w:r>
      <w:r>
        <w:rPr>
          <w:rFonts w:ascii="13" w:eastAsia="13" w:hAnsi="13" w:cs="13"/>
          <w:sz w:val="28"/>
          <w:szCs w:val="28"/>
        </w:rPr>
        <w:t>45</w:t>
      </w:r>
      <w:r>
        <w:rPr>
          <w:rFonts w:ascii="13" w:eastAsia="13" w:hAnsi="13" w:cs="13"/>
          <w:sz w:val="28"/>
          <w:szCs w:val="28"/>
        </w:rPr>
        <w:t xml:space="preserve"> по </w:t>
      </w:r>
      <w:r>
        <w:rPr>
          <w:rFonts w:ascii="13" w:eastAsia="13" w:hAnsi="13" w:cs="13"/>
          <w:sz w:val="28"/>
          <w:szCs w:val="28"/>
        </w:rPr>
        <w:t>ул.Энгельса</w:t>
      </w:r>
      <w:r>
        <w:rPr>
          <w:rFonts w:ascii="13" w:eastAsia="13" w:hAnsi="13" w:cs="13"/>
          <w:sz w:val="28"/>
          <w:szCs w:val="28"/>
        </w:rPr>
        <w:t xml:space="preserve"> в </w:t>
      </w:r>
      <w:r>
        <w:rPr>
          <w:rFonts w:ascii="13" w:eastAsia="13" w:hAnsi="13" w:cs="13"/>
          <w:sz w:val="28"/>
          <w:szCs w:val="28"/>
        </w:rPr>
        <w:t>г</w:t>
      </w:r>
      <w:r>
        <w:rPr>
          <w:rFonts w:ascii="13" w:eastAsia="13" w:hAnsi="13" w:cs="13"/>
          <w:sz w:val="28"/>
          <w:szCs w:val="28"/>
        </w:rPr>
        <w:t>.</w:t>
      </w:r>
      <w:r>
        <w:rPr>
          <w:rFonts w:ascii="13" w:eastAsia="13" w:hAnsi="13" w:cs="13"/>
          <w:sz w:val="28"/>
          <w:szCs w:val="28"/>
        </w:rPr>
        <w:t>Ханты-Мансийске</w:t>
      </w:r>
      <w:r>
        <w:rPr>
          <w:rFonts w:ascii="13" w:eastAsia="13" w:hAnsi="13" w:cs="13"/>
          <w:sz w:val="28"/>
          <w:szCs w:val="28"/>
        </w:rPr>
        <w:t xml:space="preserve">, </w:t>
      </w:r>
      <w:r>
        <w:rPr>
          <w:rFonts w:ascii="13" w:eastAsia="13" w:hAnsi="13" w:cs="13"/>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Правил дорожного движения, утвержденных постановлением Правительства Российской Федерации от 23.10.1993 №1090 (далее -ПДД РФ), при этом действия </w:t>
      </w:r>
      <w:r>
        <w:rPr>
          <w:rFonts w:ascii="13" w:eastAsia="13" w:hAnsi="13" w:cs="13"/>
          <w:sz w:val="28"/>
          <w:szCs w:val="28"/>
        </w:rPr>
        <w:t>Риля</w:t>
      </w:r>
      <w:r>
        <w:rPr>
          <w:rFonts w:ascii="13" w:eastAsia="13" w:hAnsi="13" w:cs="13"/>
          <w:sz w:val="28"/>
          <w:szCs w:val="28"/>
        </w:rPr>
        <w:t xml:space="preserve"> И.Е.</w:t>
      </w:r>
      <w:r>
        <w:rPr>
          <w:rFonts w:ascii="13" w:eastAsia="13" w:hAnsi="13" w:cs="13"/>
          <w:sz w:val="28"/>
          <w:szCs w:val="28"/>
        </w:rPr>
        <w:t xml:space="preserve"> </w:t>
      </w:r>
      <w:r>
        <w:rPr>
          <w:rFonts w:ascii="13" w:eastAsia="13" w:hAnsi="13" w:cs="13"/>
          <w:sz w:val="28"/>
          <w:szCs w:val="28"/>
        </w:rPr>
        <w:t>не содержат уголовно наказуемого деяния.</w:t>
      </w:r>
    </w:p>
    <w:p>
      <w:pPr>
        <w:spacing w:before="0" w:after="0"/>
        <w:ind w:firstLine="708"/>
        <w:jc w:val="both"/>
        <w:rPr>
          <w:sz w:val="28"/>
          <w:szCs w:val="28"/>
        </w:rPr>
      </w:pPr>
      <w:r>
        <w:rPr>
          <w:rFonts w:ascii="13" w:eastAsia="13" w:hAnsi="13" w:cs="13"/>
          <w:sz w:val="28"/>
          <w:szCs w:val="28"/>
        </w:rPr>
        <w:t>Риль</w:t>
      </w:r>
      <w:r>
        <w:rPr>
          <w:rFonts w:ascii="13" w:eastAsia="13" w:hAnsi="13" w:cs="13"/>
          <w:sz w:val="28"/>
          <w:szCs w:val="28"/>
        </w:rPr>
        <w:t xml:space="preserve"> И.Е.</w:t>
      </w:r>
      <w:r>
        <w:rPr>
          <w:rFonts w:ascii="13" w:eastAsia="13" w:hAnsi="13" w:cs="13"/>
          <w:sz w:val="28"/>
          <w:szCs w:val="28"/>
        </w:rPr>
        <w:t xml:space="preserve"> </w:t>
      </w:r>
      <w:r>
        <w:rPr>
          <w:rFonts w:ascii="13" w:eastAsia="13" w:hAnsi="13" w:cs="13"/>
          <w:sz w:val="28"/>
          <w:szCs w:val="28"/>
        </w:rPr>
        <w:t xml:space="preserve">помощью защитника не воспользовался, </w:t>
      </w:r>
      <w:r>
        <w:rPr>
          <w:rFonts w:ascii="13" w:eastAsia="13" w:hAnsi="13" w:cs="13"/>
          <w:sz w:val="28"/>
          <w:szCs w:val="28"/>
        </w:rPr>
        <w:t xml:space="preserve">с </w:t>
      </w:r>
      <w:r>
        <w:rPr>
          <w:rFonts w:ascii="13" w:eastAsia="13" w:hAnsi="13" w:cs="13"/>
          <w:sz w:val="28"/>
          <w:szCs w:val="28"/>
        </w:rPr>
        <w:t>протокол</w:t>
      </w:r>
      <w:r>
        <w:rPr>
          <w:rFonts w:ascii="13" w:eastAsia="13" w:hAnsi="13" w:cs="13"/>
          <w:sz w:val="28"/>
          <w:szCs w:val="28"/>
        </w:rPr>
        <w:t>ом</w:t>
      </w:r>
      <w:r>
        <w:rPr>
          <w:rFonts w:ascii="13" w:eastAsia="13" w:hAnsi="13" w:cs="13"/>
          <w:sz w:val="28"/>
          <w:szCs w:val="28"/>
        </w:rPr>
        <w:t xml:space="preserve"> об администрати</w:t>
      </w:r>
      <w:r>
        <w:rPr>
          <w:rFonts w:ascii="13" w:eastAsia="13" w:hAnsi="13" w:cs="13"/>
          <w:sz w:val="28"/>
          <w:szCs w:val="28"/>
        </w:rPr>
        <w:t>вном правонарушении не согласился</w:t>
      </w:r>
      <w:r>
        <w:rPr>
          <w:rFonts w:ascii="13" w:eastAsia="13" w:hAnsi="13" w:cs="13"/>
          <w:sz w:val="28"/>
          <w:szCs w:val="28"/>
        </w:rPr>
        <w:t xml:space="preserve">, пояснил, что </w:t>
      </w:r>
      <w:r>
        <w:rPr>
          <w:rFonts w:ascii="13" w:eastAsia="13" w:hAnsi="13" w:cs="13"/>
          <w:sz w:val="28"/>
          <w:szCs w:val="28"/>
        </w:rPr>
        <w:t xml:space="preserve">алкоголь и запрещенные вещества он не употребляет, в состоянии опьянения не находился, </w:t>
      </w:r>
      <w:r>
        <w:rPr>
          <w:rFonts w:ascii="13" w:eastAsia="13" w:hAnsi="13" w:cs="13"/>
          <w:sz w:val="28"/>
          <w:szCs w:val="28"/>
        </w:rPr>
        <w:t>19.12.2025</w:t>
      </w:r>
      <w:r>
        <w:rPr>
          <w:rFonts w:ascii="13" w:eastAsia="13" w:hAnsi="13" w:cs="13"/>
          <w:sz w:val="28"/>
          <w:szCs w:val="28"/>
        </w:rPr>
        <w:t xml:space="preserve"> управлял автомобилем марки </w:t>
      </w:r>
      <w:r>
        <w:rPr>
          <w:rFonts w:ascii="13" w:eastAsia="13" w:hAnsi="13" w:cs="13"/>
          <w:sz w:val="28"/>
          <w:szCs w:val="28"/>
        </w:rPr>
        <w:t>«</w:t>
      </w:r>
      <w:r>
        <w:rPr>
          <w:rFonts w:ascii="13" w:eastAsia="13" w:hAnsi="13" w:cs="13"/>
          <w:sz w:val="28"/>
          <w:szCs w:val="28"/>
        </w:rPr>
        <w:t>Ре</w:t>
      </w:r>
      <w:r>
        <w:rPr>
          <w:rFonts w:ascii="13" w:eastAsia="13" w:hAnsi="13" w:cs="13"/>
          <w:sz w:val="28"/>
          <w:szCs w:val="28"/>
        </w:rPr>
        <w:t xml:space="preserve">но </w:t>
      </w:r>
      <w:r>
        <w:rPr>
          <w:rFonts w:ascii="13" w:eastAsia="13" w:hAnsi="13" w:cs="13"/>
          <w:sz w:val="28"/>
          <w:szCs w:val="28"/>
        </w:rPr>
        <w:t>Лога</w:t>
      </w:r>
      <w:r>
        <w:rPr>
          <w:rFonts w:ascii="13" w:eastAsia="13" w:hAnsi="13" w:cs="13"/>
          <w:sz w:val="28"/>
          <w:szCs w:val="28"/>
        </w:rPr>
        <w:t>н</w:t>
      </w:r>
      <w:r>
        <w:rPr>
          <w:rFonts w:ascii="13" w:eastAsia="13" w:hAnsi="13" w:cs="13"/>
          <w:sz w:val="28"/>
          <w:szCs w:val="28"/>
        </w:rPr>
        <w:t xml:space="preserve">», государственный регистрационный знак </w:t>
      </w:r>
      <w:r>
        <w:rPr>
          <w:rFonts w:ascii="13" w:eastAsia="13" w:hAnsi="13" w:cs="13"/>
          <w:sz w:val="28"/>
          <w:szCs w:val="28"/>
        </w:rPr>
        <w:t>730</w:t>
      </w:r>
      <w:r>
        <w:rPr>
          <w:rFonts w:ascii="13" w:eastAsia="13" w:hAnsi="13" w:cs="13"/>
          <w:sz w:val="28"/>
          <w:szCs w:val="28"/>
        </w:rPr>
        <w:t>,</w:t>
      </w:r>
      <w:r>
        <w:rPr>
          <w:rFonts w:ascii="13" w:eastAsia="13" w:hAnsi="13" w:cs="13"/>
          <w:sz w:val="28"/>
          <w:szCs w:val="28"/>
        </w:rPr>
        <w:t xml:space="preserve"> </w:t>
      </w:r>
      <w:r>
        <w:rPr>
          <w:rFonts w:ascii="13" w:eastAsia="13" w:hAnsi="13" w:cs="13"/>
          <w:sz w:val="28"/>
          <w:szCs w:val="28"/>
        </w:rPr>
        <w:t xml:space="preserve">буквенное обозначение не помнит, он оказывает услуги такси, </w:t>
      </w:r>
      <w:r>
        <w:rPr>
          <w:rFonts w:ascii="13" w:eastAsia="13" w:hAnsi="13" w:cs="13"/>
          <w:sz w:val="28"/>
          <w:szCs w:val="28"/>
        </w:rPr>
        <w:t>довозил пассажира</w:t>
      </w:r>
      <w:r>
        <w:rPr>
          <w:rFonts w:ascii="13" w:eastAsia="13" w:hAnsi="13" w:cs="13"/>
          <w:sz w:val="28"/>
          <w:szCs w:val="28"/>
        </w:rPr>
        <w:t xml:space="preserve"> </w:t>
      </w:r>
      <w:r>
        <w:rPr>
          <w:rFonts w:ascii="13" w:eastAsia="13" w:hAnsi="13" w:cs="13"/>
          <w:sz w:val="28"/>
          <w:szCs w:val="28"/>
        </w:rPr>
        <w:t xml:space="preserve">в район дома №45 по </w:t>
      </w:r>
      <w:r>
        <w:rPr>
          <w:rFonts w:ascii="13" w:eastAsia="13" w:hAnsi="13" w:cs="13"/>
          <w:sz w:val="28"/>
          <w:szCs w:val="28"/>
        </w:rPr>
        <w:t>ул.Энгельса</w:t>
      </w:r>
      <w:r>
        <w:rPr>
          <w:rFonts w:ascii="13" w:eastAsia="13" w:hAnsi="13" w:cs="13"/>
          <w:sz w:val="28"/>
          <w:szCs w:val="28"/>
        </w:rPr>
        <w:t xml:space="preserve"> в </w:t>
      </w:r>
      <w:r>
        <w:rPr>
          <w:rFonts w:ascii="13" w:eastAsia="13" w:hAnsi="13" w:cs="13"/>
          <w:sz w:val="28"/>
          <w:szCs w:val="28"/>
        </w:rPr>
        <w:t>г.Ханты-Мансийске</w:t>
      </w:r>
      <w:r>
        <w:rPr>
          <w:rFonts w:ascii="13" w:eastAsia="13" w:hAnsi="13" w:cs="13"/>
          <w:sz w:val="28"/>
          <w:szCs w:val="28"/>
        </w:rPr>
        <w:t xml:space="preserve">. </w:t>
      </w:r>
      <w:r>
        <w:rPr>
          <w:rFonts w:ascii="13" w:eastAsia="13" w:hAnsi="13" w:cs="13"/>
          <w:sz w:val="28"/>
          <w:szCs w:val="28"/>
        </w:rPr>
        <w:t xml:space="preserve">Двигался </w:t>
      </w:r>
      <w:r>
        <w:rPr>
          <w:rFonts w:ascii="13" w:eastAsia="13" w:hAnsi="13" w:cs="13"/>
          <w:sz w:val="28"/>
          <w:szCs w:val="28"/>
        </w:rPr>
        <w:t xml:space="preserve">по </w:t>
      </w:r>
      <w:r>
        <w:rPr>
          <w:rFonts w:ascii="13" w:eastAsia="13" w:hAnsi="13" w:cs="13"/>
          <w:sz w:val="28"/>
          <w:szCs w:val="28"/>
        </w:rPr>
        <w:t>ул.Энгельса</w:t>
      </w:r>
      <w:r>
        <w:rPr>
          <w:rFonts w:ascii="13" w:eastAsia="13" w:hAnsi="13" w:cs="13"/>
          <w:sz w:val="28"/>
          <w:szCs w:val="28"/>
        </w:rPr>
        <w:t xml:space="preserve"> вниз в сторону </w:t>
      </w:r>
      <w:r>
        <w:rPr>
          <w:rFonts w:ascii="13" w:eastAsia="13" w:hAnsi="13" w:cs="13"/>
          <w:sz w:val="28"/>
          <w:szCs w:val="28"/>
        </w:rPr>
        <w:t>ул.</w:t>
      </w:r>
      <w:r>
        <w:rPr>
          <w:rFonts w:ascii="13" w:eastAsia="13" w:hAnsi="13" w:cs="13"/>
          <w:sz w:val="28"/>
          <w:szCs w:val="28"/>
        </w:rPr>
        <w:t>Объездная</w:t>
      </w:r>
      <w:r>
        <w:rPr>
          <w:rFonts w:ascii="13" w:eastAsia="13" w:hAnsi="13" w:cs="13"/>
          <w:sz w:val="28"/>
          <w:szCs w:val="28"/>
        </w:rPr>
        <w:t xml:space="preserve">. На перекрестке улиц Энгельса и Пионерская остановился на светофоре, рядом с ним </w:t>
      </w:r>
      <w:r>
        <w:rPr>
          <w:rFonts w:ascii="13" w:eastAsia="13" w:hAnsi="13" w:cs="13"/>
          <w:sz w:val="28"/>
          <w:szCs w:val="28"/>
        </w:rPr>
        <w:t xml:space="preserve">уже стоял патрульный автомобиль сотрудников ГИБДД. Патрульный автомобиль перестроился за его автомобилем, </w:t>
      </w:r>
      <w:r>
        <w:rPr>
          <w:rFonts w:ascii="13" w:eastAsia="13" w:hAnsi="13" w:cs="13"/>
          <w:sz w:val="28"/>
          <w:szCs w:val="28"/>
        </w:rPr>
        <w:t xml:space="preserve">сотрудники ГИБДД </w:t>
      </w:r>
      <w:r>
        <w:rPr>
          <w:rFonts w:ascii="13" w:eastAsia="13" w:hAnsi="13" w:cs="13"/>
          <w:sz w:val="28"/>
          <w:szCs w:val="28"/>
        </w:rPr>
        <w:t>включили световую сигнализацию</w:t>
      </w:r>
      <w:r>
        <w:rPr>
          <w:rFonts w:ascii="13" w:eastAsia="13" w:hAnsi="13" w:cs="13"/>
          <w:sz w:val="28"/>
          <w:szCs w:val="28"/>
        </w:rPr>
        <w:t xml:space="preserve"> и потребовали остановиться, он остановился на ближайшей автобусной остановке сразу </w:t>
      </w:r>
      <w:r>
        <w:rPr>
          <w:rFonts w:ascii="13" w:eastAsia="13" w:hAnsi="13" w:cs="13"/>
          <w:sz w:val="28"/>
          <w:szCs w:val="28"/>
        </w:rPr>
        <w:t xml:space="preserve">после перекрестка улиц Энгельса и </w:t>
      </w:r>
      <w:r>
        <w:rPr>
          <w:rFonts w:ascii="13" w:eastAsia="13" w:hAnsi="13" w:cs="13"/>
          <w:sz w:val="28"/>
          <w:szCs w:val="28"/>
        </w:rPr>
        <w:t>Рознина</w:t>
      </w:r>
      <w:r>
        <w:rPr>
          <w:rFonts w:ascii="13" w:eastAsia="13" w:hAnsi="13" w:cs="13"/>
          <w:sz w:val="28"/>
          <w:szCs w:val="28"/>
        </w:rPr>
        <w:t xml:space="preserve">, сотрудники полиции проверили состоит ли автомобиль на учете, выяснилось, что состоит, тогда сотрудники полиции сказали, что нужно проверить находится ли он в состоянии наркотического опьянения. Сотрудники ГИБДД дали ему возможность довезти пассажира до дома №45 по </w:t>
      </w:r>
      <w:r>
        <w:rPr>
          <w:rFonts w:ascii="13" w:eastAsia="13" w:hAnsi="13" w:cs="13"/>
          <w:sz w:val="28"/>
          <w:szCs w:val="28"/>
        </w:rPr>
        <w:t>ул.Энгельса</w:t>
      </w:r>
      <w:r>
        <w:rPr>
          <w:rFonts w:ascii="13" w:eastAsia="13" w:hAnsi="13" w:cs="13"/>
          <w:sz w:val="28"/>
          <w:szCs w:val="28"/>
        </w:rPr>
        <w:t xml:space="preserve">. В районе указанного дома он высадил пассажира, </w:t>
      </w:r>
      <w:r>
        <w:rPr>
          <w:rFonts w:ascii="13" w:eastAsia="13" w:hAnsi="13" w:cs="13"/>
          <w:sz w:val="28"/>
          <w:szCs w:val="28"/>
        </w:rPr>
        <w:t>сел в патрульный автомобиль</w:t>
      </w:r>
      <w:r>
        <w:rPr>
          <w:rFonts w:ascii="13" w:eastAsia="13" w:hAnsi="13" w:cs="13"/>
          <w:sz w:val="28"/>
          <w:szCs w:val="28"/>
        </w:rPr>
        <w:t xml:space="preserve">. Сотрудники ГИБДД </w:t>
      </w:r>
      <w:r>
        <w:rPr>
          <w:rFonts w:ascii="13" w:eastAsia="13" w:hAnsi="13" w:cs="13"/>
          <w:sz w:val="28"/>
          <w:szCs w:val="28"/>
        </w:rPr>
        <w:t>предложили ему пройти освидетельствование на состояние алкогольного опьянения, по результатам освидетельствования алкогольного опьянения выявлено не было, тогда ему было выдвинуто требование пройти медицинское освидетельствование на со</w:t>
      </w:r>
      <w:r>
        <w:rPr>
          <w:rFonts w:ascii="13" w:eastAsia="13" w:hAnsi="13" w:cs="13"/>
          <w:sz w:val="28"/>
          <w:szCs w:val="28"/>
        </w:rPr>
        <w:t>стояние опьянения, он отказался</w:t>
      </w:r>
      <w:r>
        <w:rPr>
          <w:rFonts w:ascii="13" w:eastAsia="13" w:hAnsi="13" w:cs="13"/>
          <w:sz w:val="28"/>
          <w:szCs w:val="28"/>
        </w:rPr>
        <w:t xml:space="preserve">, так как, опасался, что в больнице результат освидетельствования могут подделать. У него имелся конфликт с </w:t>
      </w:r>
      <w:r>
        <w:rPr>
          <w:rFonts w:ascii="13" w:eastAsia="13" w:hAnsi="13" w:cs="13"/>
          <w:sz w:val="28"/>
          <w:szCs w:val="28"/>
        </w:rPr>
        <w:t>Эбертом</w:t>
      </w:r>
      <w:r>
        <w:rPr>
          <w:rFonts w:ascii="13" w:eastAsia="13" w:hAnsi="13" w:cs="13"/>
          <w:sz w:val="28"/>
          <w:szCs w:val="28"/>
        </w:rPr>
        <w:t xml:space="preserve"> А.А., который ему угрожал, что его друзья </w:t>
      </w:r>
      <w:r>
        <w:rPr>
          <w:rFonts w:ascii="13" w:eastAsia="13" w:hAnsi="13" w:cs="13"/>
          <w:sz w:val="28"/>
          <w:szCs w:val="28"/>
        </w:rPr>
        <w:t xml:space="preserve">из </w:t>
      </w:r>
      <w:r>
        <w:rPr>
          <w:rFonts w:ascii="13" w:eastAsia="13" w:hAnsi="13" w:cs="13"/>
          <w:sz w:val="28"/>
          <w:szCs w:val="28"/>
        </w:rPr>
        <w:t>наркоконтроля</w:t>
      </w:r>
      <w:r>
        <w:rPr>
          <w:rFonts w:ascii="13" w:eastAsia="13" w:hAnsi="13" w:cs="13"/>
          <w:sz w:val="28"/>
          <w:szCs w:val="28"/>
        </w:rPr>
        <w:t xml:space="preserve"> </w:t>
      </w:r>
      <w:r>
        <w:rPr>
          <w:rFonts w:ascii="13" w:eastAsia="13" w:hAnsi="13" w:cs="13"/>
          <w:sz w:val="28"/>
          <w:szCs w:val="28"/>
        </w:rPr>
        <w:t>сделают его работу в такси невозможной путем возбуждения уголовных дел, обнаружения у него запрещенных веществ и т.п. Уверен в том, что сотрудники ГИБДД остановил</w:t>
      </w:r>
      <w:r>
        <w:rPr>
          <w:rFonts w:ascii="13" w:eastAsia="13" w:hAnsi="13" w:cs="13"/>
          <w:sz w:val="28"/>
          <w:szCs w:val="28"/>
        </w:rPr>
        <w:t xml:space="preserve">и его по надуманным основаниям, </w:t>
      </w:r>
      <w:r>
        <w:rPr>
          <w:rFonts w:ascii="13" w:eastAsia="13" w:hAnsi="13" w:cs="13"/>
          <w:sz w:val="28"/>
          <w:szCs w:val="28"/>
        </w:rPr>
        <w:t xml:space="preserve">так как, во время оформления документов и освидетельствования постоянно звонили кому-то </w:t>
      </w:r>
      <w:r>
        <w:rPr>
          <w:rFonts w:ascii="13" w:eastAsia="13" w:hAnsi="13" w:cs="13"/>
          <w:sz w:val="28"/>
          <w:szCs w:val="28"/>
        </w:rPr>
        <w:t>по телефону и консультировались,</w:t>
      </w:r>
      <w:r>
        <w:rPr>
          <w:rFonts w:ascii="13" w:eastAsia="13" w:hAnsi="13" w:cs="13"/>
          <w:sz w:val="28"/>
          <w:szCs w:val="28"/>
        </w:rPr>
        <w:t xml:space="preserve"> </w:t>
      </w:r>
      <w:r>
        <w:rPr>
          <w:rFonts w:ascii="13" w:eastAsia="13" w:hAnsi="13" w:cs="13"/>
          <w:sz w:val="28"/>
          <w:szCs w:val="28"/>
        </w:rPr>
        <w:t>признаков состояния опьянения у него не было</w:t>
      </w:r>
      <w:r>
        <w:rPr>
          <w:rFonts w:ascii="13" w:eastAsia="13" w:hAnsi="13" w:cs="13"/>
          <w:sz w:val="28"/>
          <w:szCs w:val="28"/>
        </w:rPr>
        <w:t>.</w:t>
      </w:r>
    </w:p>
    <w:p>
      <w:pPr>
        <w:spacing w:before="0" w:after="0"/>
        <w:ind w:firstLine="709"/>
        <w:jc w:val="both"/>
        <w:rPr>
          <w:sz w:val="28"/>
          <w:szCs w:val="28"/>
        </w:rPr>
      </w:pPr>
      <w:r>
        <w:rPr>
          <w:rFonts w:ascii="13" w:eastAsia="13" w:hAnsi="13" w:cs="13"/>
          <w:sz w:val="28"/>
          <w:szCs w:val="28"/>
        </w:rPr>
        <w:t xml:space="preserve">Свидетель </w:t>
      </w:r>
      <w:r>
        <w:rPr>
          <w:rFonts w:ascii="13" w:eastAsia="13" w:hAnsi="13" w:cs="13"/>
          <w:sz w:val="28"/>
          <w:szCs w:val="28"/>
        </w:rPr>
        <w:t>Неджафов</w:t>
      </w:r>
      <w:r>
        <w:rPr>
          <w:rFonts w:ascii="13" w:eastAsia="13" w:hAnsi="13" w:cs="13"/>
          <w:sz w:val="28"/>
          <w:szCs w:val="28"/>
        </w:rPr>
        <w:t xml:space="preserve"> С.С. показал, что работает в должности инспектора ДПС Госавтоинспекции ГИБДД МО МВД России «Ханты-Мансийский», находился на дежурстве с инспектором </w:t>
      </w:r>
      <w:r>
        <w:rPr>
          <w:rFonts w:ascii="13" w:eastAsia="13" w:hAnsi="13" w:cs="13"/>
          <w:sz w:val="28"/>
          <w:szCs w:val="28"/>
        </w:rPr>
        <w:t>Земеровым</w:t>
      </w:r>
      <w:r>
        <w:rPr>
          <w:rFonts w:ascii="13" w:eastAsia="13" w:hAnsi="13" w:cs="13"/>
          <w:sz w:val="28"/>
          <w:szCs w:val="28"/>
        </w:rPr>
        <w:t xml:space="preserve"> А.А. в период с 19:</w:t>
      </w:r>
      <w:r>
        <w:rPr>
          <w:rFonts w:ascii="13" w:eastAsia="13" w:hAnsi="13" w:cs="13"/>
          <w:sz w:val="28"/>
          <w:szCs w:val="28"/>
        </w:rPr>
        <w:t>00</w:t>
      </w:r>
      <w:r>
        <w:rPr>
          <w:rFonts w:ascii="13" w:eastAsia="13" w:hAnsi="13" w:cs="13"/>
          <w:sz w:val="28"/>
          <w:szCs w:val="28"/>
        </w:rPr>
        <w:t xml:space="preserve"> 18.12.2025 до 07:00 19.12.2025, на патрульном автомобиле патрулировали улицы города Ханты-Мансийска. </w:t>
      </w:r>
      <w:r>
        <w:rPr>
          <w:rFonts w:ascii="13" w:eastAsia="13" w:hAnsi="13" w:cs="13"/>
          <w:sz w:val="28"/>
          <w:szCs w:val="28"/>
        </w:rPr>
        <w:t>П</w:t>
      </w:r>
      <w:r>
        <w:rPr>
          <w:rFonts w:ascii="13" w:eastAsia="13" w:hAnsi="13" w:cs="13"/>
          <w:sz w:val="28"/>
          <w:szCs w:val="28"/>
        </w:rPr>
        <w:t>оступила информация,</w:t>
      </w:r>
      <w:r>
        <w:rPr>
          <w:rFonts w:ascii="13" w:eastAsia="13" w:hAnsi="13" w:cs="13"/>
          <w:sz w:val="28"/>
          <w:szCs w:val="28"/>
        </w:rPr>
        <w:t xml:space="preserve"> что автомобиль, который они остановили в районе дома №45 </w:t>
      </w:r>
      <w:r>
        <w:rPr>
          <w:rFonts w:ascii="13" w:eastAsia="13" w:hAnsi="13" w:cs="13"/>
          <w:sz w:val="28"/>
          <w:szCs w:val="28"/>
        </w:rPr>
        <w:t>ул.Энгельса</w:t>
      </w:r>
      <w:r>
        <w:rPr>
          <w:rFonts w:ascii="13" w:eastAsia="13" w:hAnsi="13" w:cs="13"/>
          <w:sz w:val="28"/>
          <w:szCs w:val="28"/>
        </w:rPr>
        <w:t xml:space="preserve"> под управлением </w:t>
      </w:r>
      <w:r>
        <w:rPr>
          <w:rFonts w:ascii="13" w:eastAsia="13" w:hAnsi="13" w:cs="13"/>
          <w:sz w:val="28"/>
          <w:szCs w:val="28"/>
        </w:rPr>
        <w:t>Риля</w:t>
      </w:r>
      <w:r>
        <w:rPr>
          <w:rFonts w:ascii="13" w:eastAsia="13" w:hAnsi="13" w:cs="13"/>
          <w:sz w:val="28"/>
          <w:szCs w:val="28"/>
        </w:rPr>
        <w:t xml:space="preserve"> И.Е., марку автомобиля точно не помнит, снят с учета и, возможно, им управляет водитель, находящийся в наркотическом опьянении, данная ориентировка поступила от сотрудников </w:t>
      </w:r>
      <w:r>
        <w:rPr>
          <w:rFonts w:ascii="13" w:eastAsia="13" w:hAnsi="13" w:cs="13"/>
          <w:sz w:val="28"/>
          <w:szCs w:val="28"/>
        </w:rPr>
        <w:t>наркоконтроля</w:t>
      </w:r>
      <w:r>
        <w:rPr>
          <w:rFonts w:ascii="13" w:eastAsia="13" w:hAnsi="13" w:cs="13"/>
          <w:sz w:val="28"/>
          <w:szCs w:val="28"/>
        </w:rPr>
        <w:t xml:space="preserve"> и доведена до них на «разводе» около 18:03 18.12.2025. Они двигались по </w:t>
      </w:r>
      <w:r>
        <w:rPr>
          <w:rFonts w:ascii="13" w:eastAsia="13" w:hAnsi="13" w:cs="13"/>
          <w:sz w:val="28"/>
          <w:szCs w:val="28"/>
        </w:rPr>
        <w:t>ул.Гагарина</w:t>
      </w:r>
      <w:r>
        <w:rPr>
          <w:rFonts w:ascii="13" w:eastAsia="13" w:hAnsi="13" w:cs="13"/>
          <w:sz w:val="28"/>
          <w:szCs w:val="28"/>
        </w:rPr>
        <w:t xml:space="preserve">, затем по </w:t>
      </w:r>
      <w:r>
        <w:rPr>
          <w:rFonts w:ascii="13" w:eastAsia="13" w:hAnsi="13" w:cs="13"/>
          <w:sz w:val="28"/>
          <w:szCs w:val="28"/>
        </w:rPr>
        <w:t>ул.Энгельса</w:t>
      </w:r>
      <w:r>
        <w:rPr>
          <w:rFonts w:ascii="13" w:eastAsia="13" w:hAnsi="13" w:cs="13"/>
          <w:sz w:val="28"/>
          <w:szCs w:val="28"/>
        </w:rPr>
        <w:t>, в потоке, двигался навстречу автомобиль, на который им была передана ориентировка. О</w:t>
      </w:r>
      <w:r>
        <w:rPr>
          <w:rFonts w:ascii="Calibri" w:eastAsia="Calibri" w:hAnsi="Calibri" w:cs="Calibri"/>
          <w:sz w:val="28"/>
          <w:szCs w:val="28"/>
        </w:rPr>
        <w:t>н</w:t>
      </w:r>
      <w:r>
        <w:rPr>
          <w:rFonts w:ascii="13" w:eastAsia="13" w:hAnsi="13" w:cs="13"/>
          <w:sz w:val="28"/>
          <w:szCs w:val="28"/>
        </w:rPr>
        <w:t xml:space="preserve">и развернулись и остановили данный автомобиль в районе дома №45 по </w:t>
      </w:r>
      <w:r>
        <w:rPr>
          <w:rFonts w:ascii="13" w:eastAsia="13" w:hAnsi="13" w:cs="13"/>
          <w:sz w:val="28"/>
          <w:szCs w:val="28"/>
        </w:rPr>
        <w:t>ул.Энгельса</w:t>
      </w:r>
      <w:r>
        <w:rPr>
          <w:rFonts w:ascii="13" w:eastAsia="13" w:hAnsi="13" w:cs="13"/>
          <w:sz w:val="28"/>
          <w:szCs w:val="28"/>
        </w:rPr>
        <w:t xml:space="preserve">. Автомобилем управлял </w:t>
      </w:r>
      <w:r>
        <w:rPr>
          <w:rFonts w:ascii="13" w:eastAsia="13" w:hAnsi="13" w:cs="13"/>
          <w:sz w:val="28"/>
          <w:szCs w:val="28"/>
        </w:rPr>
        <w:t>Риль</w:t>
      </w:r>
      <w:r>
        <w:rPr>
          <w:rFonts w:ascii="13" w:eastAsia="13" w:hAnsi="13" w:cs="13"/>
          <w:sz w:val="28"/>
          <w:szCs w:val="28"/>
        </w:rPr>
        <w:t xml:space="preserve"> И.Е., который нервничал, они посчитали, что его поведение не соответствует обстановке, предложили пройти освидетельствование на состояние опьянения, по результатам освидетельствования наличие алкогольного опьянения установлено не было, тогда потребовали пройти медицинское освидетельствование на состояние опьянения, но </w:t>
      </w:r>
      <w:r>
        <w:rPr>
          <w:rFonts w:ascii="13" w:eastAsia="13" w:hAnsi="13" w:cs="13"/>
          <w:sz w:val="28"/>
          <w:szCs w:val="28"/>
        </w:rPr>
        <w:t>Риль</w:t>
      </w:r>
      <w:r>
        <w:rPr>
          <w:rFonts w:ascii="13" w:eastAsia="13" w:hAnsi="13" w:cs="13"/>
          <w:sz w:val="28"/>
          <w:szCs w:val="28"/>
        </w:rPr>
        <w:t xml:space="preserve"> отказался, был составлен протокол по ч.1 ст.12.26 КоАП РФ. На протяжении всего времени оформления материала видеозаписи не останавливалась. </w:t>
      </w:r>
      <w:r>
        <w:rPr>
          <w:rFonts w:ascii="Times New Roman" w:eastAsia="Times New Roman" w:hAnsi="Times New Roman" w:cs="Times New Roman"/>
          <w:sz w:val="28"/>
          <w:szCs w:val="28"/>
        </w:rPr>
        <w:t xml:space="preserve">Поскольку материал оформлял </w:t>
      </w:r>
      <w:r>
        <w:rPr>
          <w:rFonts w:ascii="Times New Roman" w:eastAsia="Times New Roman" w:hAnsi="Times New Roman" w:cs="Times New Roman"/>
          <w:sz w:val="28"/>
          <w:szCs w:val="28"/>
        </w:rPr>
        <w:t>Земеров</w:t>
      </w:r>
      <w:r>
        <w:rPr>
          <w:rFonts w:ascii="Times New Roman" w:eastAsia="Times New Roman" w:hAnsi="Times New Roman" w:cs="Times New Roman"/>
          <w:sz w:val="28"/>
          <w:szCs w:val="28"/>
        </w:rPr>
        <w:t xml:space="preserve"> А.А., он выходил из патрульного автомобиля и разговаривал по телефону с командиром, по каким вопросам не помнит.</w:t>
      </w:r>
    </w:p>
    <w:p>
      <w:pPr>
        <w:spacing w:before="0" w:after="0"/>
        <w:ind w:firstLine="709"/>
        <w:jc w:val="both"/>
        <w:rPr>
          <w:sz w:val="28"/>
          <w:szCs w:val="28"/>
        </w:rPr>
      </w:pPr>
      <w:r>
        <w:rPr>
          <w:rFonts w:ascii="Times New Roman" w:eastAsia="Times New Roman" w:hAnsi="Times New Roman" w:cs="Times New Roman"/>
          <w:sz w:val="28"/>
          <w:szCs w:val="28"/>
        </w:rPr>
        <w:t>Св</w:t>
      </w:r>
      <w:r>
        <w:rPr>
          <w:rFonts w:ascii="13" w:eastAsia="13" w:hAnsi="13" w:cs="13"/>
          <w:sz w:val="28"/>
          <w:szCs w:val="28"/>
        </w:rPr>
        <w:t xml:space="preserve">идетель </w:t>
      </w:r>
      <w:r>
        <w:rPr>
          <w:rFonts w:ascii="13" w:eastAsia="13" w:hAnsi="13" w:cs="13"/>
          <w:sz w:val="28"/>
          <w:szCs w:val="28"/>
        </w:rPr>
        <w:t>Земеров</w:t>
      </w:r>
      <w:r>
        <w:rPr>
          <w:rFonts w:ascii="13" w:eastAsia="13" w:hAnsi="13" w:cs="13"/>
          <w:sz w:val="28"/>
          <w:szCs w:val="28"/>
        </w:rPr>
        <w:t xml:space="preserve"> А.А. показал, что работает в должности инспектора ДПС Госавтоинспекции ГИБДД МО МВД России «Ханты-Мансийский», находился на дежурстве с инспектором </w:t>
      </w:r>
      <w:r>
        <w:rPr>
          <w:rFonts w:ascii="13" w:eastAsia="13" w:hAnsi="13" w:cs="13"/>
          <w:sz w:val="28"/>
          <w:szCs w:val="28"/>
        </w:rPr>
        <w:t>Неджафовым</w:t>
      </w:r>
      <w:r>
        <w:rPr>
          <w:rFonts w:ascii="13" w:eastAsia="13" w:hAnsi="13" w:cs="13"/>
          <w:sz w:val="28"/>
          <w:szCs w:val="28"/>
        </w:rPr>
        <w:t xml:space="preserve"> С.С.</w:t>
      </w:r>
      <w:r>
        <w:rPr>
          <w:rFonts w:ascii="13" w:eastAsia="13" w:hAnsi="13" w:cs="13"/>
          <w:sz w:val="28"/>
          <w:szCs w:val="28"/>
        </w:rPr>
        <w:t xml:space="preserve"> в период с 19:</w:t>
      </w:r>
      <w:r>
        <w:rPr>
          <w:rFonts w:ascii="13" w:eastAsia="13" w:hAnsi="13" w:cs="13"/>
          <w:sz w:val="28"/>
          <w:szCs w:val="28"/>
        </w:rPr>
        <w:t>00</w:t>
      </w:r>
      <w:r>
        <w:rPr>
          <w:rFonts w:ascii="13" w:eastAsia="13" w:hAnsi="13" w:cs="13"/>
          <w:sz w:val="28"/>
          <w:szCs w:val="28"/>
        </w:rPr>
        <w:t xml:space="preserve"> 18.12.2025 до 07:00 </w:t>
      </w:r>
      <w:r>
        <w:rPr>
          <w:rFonts w:ascii="13" w:eastAsia="13" w:hAnsi="13" w:cs="13"/>
          <w:sz w:val="28"/>
          <w:szCs w:val="28"/>
        </w:rPr>
        <w:t>19.12.2025, на патрульном автомобиле патрулировали улицы города Ханты-Мансийска. Поступила информация, что автомобиль</w:t>
      </w:r>
      <w:r>
        <w:rPr>
          <w:rFonts w:ascii="13" w:eastAsia="13" w:hAnsi="13" w:cs="13"/>
          <w:sz w:val="28"/>
          <w:szCs w:val="28"/>
        </w:rPr>
        <w:t xml:space="preserve"> марки «Рено </w:t>
      </w:r>
      <w:r>
        <w:rPr>
          <w:rFonts w:ascii="13" w:eastAsia="13" w:hAnsi="13" w:cs="13"/>
          <w:sz w:val="28"/>
          <w:szCs w:val="28"/>
        </w:rPr>
        <w:t>Логан</w:t>
      </w:r>
      <w:r>
        <w:rPr>
          <w:rFonts w:ascii="13" w:eastAsia="13" w:hAnsi="13" w:cs="13"/>
          <w:sz w:val="28"/>
          <w:szCs w:val="28"/>
        </w:rPr>
        <w:t>», возможно, находится в состоянии наркотического опьянения. Они остановили</w:t>
      </w:r>
      <w:r>
        <w:rPr>
          <w:rFonts w:ascii="13" w:eastAsia="13" w:hAnsi="13" w:cs="13"/>
          <w:sz w:val="28"/>
          <w:szCs w:val="28"/>
        </w:rPr>
        <w:t xml:space="preserve"> </w:t>
      </w:r>
      <w:r>
        <w:rPr>
          <w:rFonts w:ascii="13" w:eastAsia="13" w:hAnsi="13" w:cs="13"/>
          <w:sz w:val="28"/>
          <w:szCs w:val="28"/>
        </w:rPr>
        <w:t>данный автомобиль</w:t>
      </w:r>
      <w:r>
        <w:rPr>
          <w:rFonts w:ascii="13" w:eastAsia="13" w:hAnsi="13" w:cs="13"/>
          <w:sz w:val="28"/>
          <w:szCs w:val="28"/>
        </w:rPr>
        <w:t xml:space="preserve"> в районе дома №45 </w:t>
      </w:r>
      <w:r>
        <w:rPr>
          <w:rFonts w:ascii="13" w:eastAsia="13" w:hAnsi="13" w:cs="13"/>
          <w:sz w:val="28"/>
          <w:szCs w:val="28"/>
        </w:rPr>
        <w:t>ул.Э</w:t>
      </w:r>
      <w:r>
        <w:rPr>
          <w:rFonts w:ascii="13" w:eastAsia="13" w:hAnsi="13" w:cs="13"/>
          <w:sz w:val="28"/>
          <w:szCs w:val="28"/>
        </w:rPr>
        <w:t>нгельса</w:t>
      </w:r>
      <w:r>
        <w:rPr>
          <w:rFonts w:ascii="13" w:eastAsia="13" w:hAnsi="13" w:cs="13"/>
          <w:sz w:val="28"/>
          <w:szCs w:val="28"/>
        </w:rPr>
        <w:t xml:space="preserve">, управлял автомобилем </w:t>
      </w:r>
      <w:r>
        <w:rPr>
          <w:rFonts w:ascii="13" w:eastAsia="13" w:hAnsi="13" w:cs="13"/>
          <w:sz w:val="28"/>
          <w:szCs w:val="28"/>
        </w:rPr>
        <w:t>Риль</w:t>
      </w:r>
      <w:r>
        <w:rPr>
          <w:rFonts w:ascii="13" w:eastAsia="13" w:hAnsi="13" w:cs="13"/>
          <w:sz w:val="28"/>
          <w:szCs w:val="28"/>
        </w:rPr>
        <w:t xml:space="preserve"> И.Е. Как поступила данная информация, возможно, через общий чат. Водитель </w:t>
      </w:r>
      <w:r>
        <w:rPr>
          <w:rFonts w:ascii="13" w:eastAsia="13" w:hAnsi="13" w:cs="13"/>
          <w:sz w:val="28"/>
          <w:szCs w:val="28"/>
        </w:rPr>
        <w:t>Риль</w:t>
      </w:r>
      <w:r>
        <w:rPr>
          <w:rFonts w:ascii="13" w:eastAsia="13" w:hAnsi="13" w:cs="13"/>
          <w:sz w:val="28"/>
          <w:szCs w:val="28"/>
        </w:rPr>
        <w:t xml:space="preserve"> был не собран, растерян, данное поведение они </w:t>
      </w:r>
      <w:r>
        <w:rPr>
          <w:rFonts w:ascii="13" w:eastAsia="13" w:hAnsi="13" w:cs="13"/>
          <w:sz w:val="28"/>
          <w:szCs w:val="28"/>
        </w:rPr>
        <w:t>определили</w:t>
      </w:r>
      <w:r>
        <w:rPr>
          <w:rFonts w:ascii="13" w:eastAsia="13" w:hAnsi="13" w:cs="13"/>
          <w:sz w:val="28"/>
          <w:szCs w:val="28"/>
        </w:rPr>
        <w:t xml:space="preserve"> как признак опьянения- поведение не соответствующее обстановке и предложили ем </w:t>
      </w:r>
      <w:r>
        <w:rPr>
          <w:rFonts w:ascii="13" w:eastAsia="13" w:hAnsi="13" w:cs="13"/>
          <w:sz w:val="28"/>
          <w:szCs w:val="28"/>
        </w:rPr>
        <w:t xml:space="preserve">пройти освидетельствование на состояние </w:t>
      </w:r>
      <w:r>
        <w:rPr>
          <w:rFonts w:ascii="13" w:eastAsia="13" w:hAnsi="13" w:cs="13"/>
          <w:sz w:val="28"/>
          <w:szCs w:val="28"/>
        </w:rPr>
        <w:t xml:space="preserve">алкогольного </w:t>
      </w:r>
      <w:r>
        <w:rPr>
          <w:rFonts w:ascii="13" w:eastAsia="13" w:hAnsi="13" w:cs="13"/>
          <w:sz w:val="28"/>
          <w:szCs w:val="28"/>
        </w:rPr>
        <w:t xml:space="preserve">опьянения, по результатам освидетельствования наличие алкогольного опьянения установлено не было, тогда потребовали пройти медицинское освидетельствование на состояние опьянения, но </w:t>
      </w:r>
      <w:r>
        <w:rPr>
          <w:rFonts w:ascii="13" w:eastAsia="13" w:hAnsi="13" w:cs="13"/>
          <w:sz w:val="28"/>
          <w:szCs w:val="28"/>
        </w:rPr>
        <w:t>Риль</w:t>
      </w:r>
      <w:r>
        <w:rPr>
          <w:rFonts w:ascii="13" w:eastAsia="13" w:hAnsi="13" w:cs="13"/>
          <w:sz w:val="28"/>
          <w:szCs w:val="28"/>
        </w:rPr>
        <w:t xml:space="preserve"> отказался, был составлен протокол по ч.1 ст.12.26 КоАП РФ.</w:t>
      </w:r>
    </w:p>
    <w:p>
      <w:pPr>
        <w:spacing w:before="0" w:after="0"/>
        <w:ind w:firstLine="709"/>
        <w:jc w:val="both"/>
        <w:rPr>
          <w:sz w:val="28"/>
          <w:szCs w:val="28"/>
        </w:rPr>
      </w:pPr>
      <w:r>
        <w:rPr>
          <w:rFonts w:ascii="13" w:eastAsia="13" w:hAnsi="13" w:cs="13"/>
          <w:sz w:val="28"/>
          <w:szCs w:val="28"/>
        </w:rPr>
        <w:t xml:space="preserve">Выслушав </w:t>
      </w:r>
      <w:r>
        <w:rPr>
          <w:rFonts w:ascii="13" w:eastAsia="13" w:hAnsi="13" w:cs="13"/>
          <w:sz w:val="28"/>
          <w:szCs w:val="28"/>
        </w:rPr>
        <w:t>Риля</w:t>
      </w:r>
      <w:r>
        <w:rPr>
          <w:rFonts w:ascii="13" w:eastAsia="13" w:hAnsi="13" w:cs="13"/>
          <w:sz w:val="28"/>
          <w:szCs w:val="28"/>
        </w:rPr>
        <w:t xml:space="preserve"> И.Е.</w:t>
      </w:r>
      <w:r>
        <w:rPr>
          <w:rFonts w:ascii="13" w:eastAsia="13" w:hAnsi="13" w:cs="13"/>
          <w:sz w:val="28"/>
          <w:szCs w:val="28"/>
        </w:rPr>
        <w:t>, и</w:t>
      </w:r>
      <w:r>
        <w:rPr>
          <w:rFonts w:ascii="13" w:eastAsia="13" w:hAnsi="13" w:cs="13"/>
          <w:sz w:val="28"/>
          <w:szCs w:val="28"/>
        </w:rPr>
        <w:t xml:space="preserve">зучив письменные материалы дела, </w:t>
      </w:r>
      <w:r>
        <w:rPr>
          <w:rFonts w:ascii="13" w:eastAsia="13" w:hAnsi="13" w:cs="13"/>
          <w:sz w:val="28"/>
          <w:szCs w:val="28"/>
        </w:rPr>
        <w:t xml:space="preserve">видеозапись, представленную на оптическом диске, </w:t>
      </w:r>
      <w:r>
        <w:rPr>
          <w:rFonts w:ascii="13" w:eastAsia="13" w:hAnsi="13" w:cs="13"/>
          <w:sz w:val="28"/>
          <w:szCs w:val="28"/>
        </w:rPr>
        <w:t>мировой судья пришел к следующему.</w:t>
      </w:r>
    </w:p>
    <w:p>
      <w:pPr>
        <w:spacing w:before="0" w:after="0"/>
        <w:ind w:firstLine="709"/>
        <w:jc w:val="both"/>
        <w:rPr>
          <w:sz w:val="28"/>
          <w:szCs w:val="28"/>
        </w:rPr>
      </w:pPr>
      <w:r>
        <w:rPr>
          <w:rFonts w:ascii="13" w:eastAsia="13" w:hAnsi="13" w:cs="13"/>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13" w:eastAsia="13" w:hAnsi="13" w:cs="13"/>
          <w:sz w:val="28"/>
          <w:szCs w:val="28"/>
        </w:rPr>
        <w:t>Объективная сторона правонарушения, предусмотренного ч.1 ст.12.26 КоАП РФ, характеризуется действием и выражается в отказе от выполнения законного требования сотрудника полиции о прохождении медицинского освидетельст</w:t>
      </w:r>
      <w:r>
        <w:rPr>
          <w:rFonts w:ascii="13" w:eastAsia="13" w:hAnsi="13" w:cs="13"/>
          <w:sz w:val="28"/>
          <w:szCs w:val="28"/>
        </w:rPr>
        <w:t>вован</w:t>
      </w:r>
      <w:r>
        <w:rPr>
          <w:rFonts w:ascii="13" w:eastAsia="13" w:hAnsi="13" w:cs="13"/>
          <w:sz w:val="28"/>
          <w:szCs w:val="28"/>
        </w:rPr>
        <w:t>ия на состояние опьянения.</w:t>
      </w:r>
    </w:p>
    <w:p>
      <w:pPr>
        <w:spacing w:before="0" w:after="0"/>
        <w:ind w:firstLine="709"/>
        <w:jc w:val="both"/>
        <w:rPr>
          <w:sz w:val="28"/>
          <w:szCs w:val="28"/>
        </w:rPr>
      </w:pPr>
      <w:r>
        <w:rPr>
          <w:rFonts w:ascii="13" w:eastAsia="13" w:hAnsi="13" w:cs="13"/>
          <w:sz w:val="28"/>
          <w:szCs w:val="28"/>
        </w:rPr>
        <w:t>Согласно п</w:t>
      </w:r>
      <w:r>
        <w:rPr>
          <w:rFonts w:ascii="13" w:eastAsia="13" w:hAnsi="13" w:cs="13"/>
          <w:sz w:val="28"/>
          <w:szCs w:val="28"/>
        </w:rPr>
        <w:t>.</w:t>
      </w:r>
      <w:r>
        <w:rPr>
          <w:rFonts w:ascii="13" w:eastAsia="13" w:hAnsi="13" w:cs="13"/>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13" w:eastAsia="13" w:hAnsi="13" w:cs="13"/>
          <w:sz w:val="28"/>
          <w:szCs w:val="28"/>
        </w:rPr>
        <w:t>В соотве</w:t>
      </w:r>
      <w:r>
        <w:rPr>
          <w:rFonts w:ascii="13" w:eastAsia="13" w:hAnsi="13" w:cs="13"/>
          <w:sz w:val="28"/>
          <w:szCs w:val="28"/>
        </w:rPr>
        <w:t>тствии с ч.1.1 ст.27.12 КоАП РФ</w:t>
      </w:r>
      <w:r>
        <w:rPr>
          <w:rFonts w:ascii="13" w:eastAsia="13" w:hAnsi="13" w:cs="13"/>
          <w:sz w:val="28"/>
          <w:szCs w:val="28"/>
        </w:rPr>
        <w:t xml:space="preserve">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w:t>
      </w:r>
      <w:r>
        <w:rPr>
          <w:rFonts w:ascii="Times New Roman" w:eastAsia="Times New Roman" w:hAnsi="Times New Roman" w:cs="Times New Roman"/>
          <w:sz w:val="28"/>
          <w:szCs w:val="28"/>
        </w:rPr>
        <w:t xml:space="preserve">ения его результатов утверждены </w:t>
      </w:r>
      <w:hyperlink r:id="rId4" w:anchor="/document/405547109/entry/0" w:history="1">
        <w:r>
          <w:rPr>
            <w:rFonts w:ascii="Times New Roman" w:eastAsia="Times New Roman" w:hAnsi="Times New Roman" w:cs="Times New Roman"/>
            <w:color w:val="0000EE"/>
            <w:sz w:val="28"/>
            <w:szCs w:val="28"/>
          </w:rPr>
          <w:t>постановлением</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Правительства Российской Федерации от 21 октября 2</w:t>
      </w:r>
      <w:r>
        <w:rPr>
          <w:rFonts w:ascii="Times New Roman" w:eastAsia="Times New Roman" w:hAnsi="Times New Roman" w:cs="Times New Roman"/>
          <w:sz w:val="28"/>
          <w:szCs w:val="28"/>
        </w:rPr>
        <w:t>022 года №</w:t>
      </w:r>
      <w:r>
        <w:rPr>
          <w:rFonts w:ascii="Times New Roman" w:eastAsia="Times New Roman" w:hAnsi="Times New Roman" w:cs="Times New Roman"/>
          <w:sz w:val="28"/>
          <w:szCs w:val="28"/>
        </w:rPr>
        <w:t>1882 (далее Правила).</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405547109/entry/2"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09"/>
        <w:jc w:val="both"/>
        <w:rPr>
          <w:sz w:val="28"/>
          <w:szCs w:val="28"/>
        </w:rPr>
      </w:pPr>
      <w:r>
        <w:rPr>
          <w:rFonts w:ascii="Times New Roman" w:eastAsia="Times New Roman" w:hAnsi="Times New Roman" w:cs="Times New Roman"/>
          <w:sz w:val="28"/>
          <w:szCs w:val="28"/>
        </w:rPr>
        <w:t>Из материалов</w:t>
      </w:r>
      <w:r>
        <w:rPr>
          <w:rFonts w:ascii="Times New Roman" w:eastAsia="Times New Roman" w:hAnsi="Times New Roman" w:cs="Times New Roman"/>
          <w:sz w:val="28"/>
          <w:szCs w:val="28"/>
        </w:rPr>
        <w:t xml:space="preserve"> дела усматривается, что </w:t>
      </w:r>
      <w:r>
        <w:rPr>
          <w:rFonts w:ascii="Times New Roman" w:eastAsia="Times New Roman" w:hAnsi="Times New Roman" w:cs="Times New Roman"/>
          <w:sz w:val="28"/>
          <w:szCs w:val="28"/>
        </w:rPr>
        <w:t>19.12.2025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Риль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И.Е</w:t>
      </w:r>
      <w:r>
        <w:rPr>
          <w:rFonts w:ascii="Times New Roman" w:eastAsia="Times New Roman" w:hAnsi="Times New Roman" w:cs="Times New Roman"/>
          <w:sz w:val="28"/>
          <w:szCs w:val="28"/>
        </w:rPr>
        <w:t xml:space="preserve"> остановлен сотрудниками полиции при упр</w:t>
      </w:r>
      <w:r>
        <w:rPr>
          <w:rFonts w:ascii="Times New Roman" w:eastAsia="Times New Roman" w:hAnsi="Times New Roman" w:cs="Times New Roman"/>
          <w:sz w:val="28"/>
          <w:szCs w:val="28"/>
        </w:rPr>
        <w:t>авлении автомобилем с признаком</w:t>
      </w:r>
      <w:r>
        <w:rPr>
          <w:rFonts w:ascii="Times New Roman" w:eastAsia="Times New Roman" w:hAnsi="Times New Roman" w:cs="Times New Roman"/>
          <w:sz w:val="28"/>
          <w:szCs w:val="28"/>
        </w:rPr>
        <w:t xml:space="preserve"> опьянения (</w:t>
      </w:r>
      <w:r>
        <w:rPr>
          <w:rFonts w:ascii="Times New Roman" w:eastAsia="Times New Roman" w:hAnsi="Times New Roman" w:cs="Times New Roman"/>
          <w:sz w:val="28"/>
          <w:szCs w:val="28"/>
        </w:rPr>
        <w:t>поведение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соответствующее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обстановке</w:t>
      </w:r>
      <w:r>
        <w:rPr>
          <w:rFonts w:ascii="Times New Roman" w:eastAsia="Times New Roman" w:hAnsi="Times New Roman" w:cs="Times New Roman"/>
          <w:sz w:val="28"/>
          <w:szCs w:val="28"/>
        </w:rPr>
        <w:t xml:space="preserve">). По результатам освидетельствования на состояние опьянения, не установившего наличие алкоголя в выдыхаемом воздухе, </w:t>
      </w:r>
      <w:r>
        <w:rPr>
          <w:rFonts w:ascii="Times New Roman" w:eastAsia="Times New Roman" w:hAnsi="Times New Roman" w:cs="Times New Roman"/>
          <w:sz w:val="28"/>
          <w:szCs w:val="28"/>
        </w:rPr>
        <w:t>Риль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И.Е. </w:t>
      </w:r>
      <w:r>
        <w:rPr>
          <w:rFonts w:ascii="Times New Roman" w:eastAsia="Times New Roman" w:hAnsi="Times New Roman" w:cs="Times New Roman"/>
          <w:sz w:val="28"/>
          <w:szCs w:val="28"/>
        </w:rPr>
        <w:t>направлен для прохождения медицинского освидетельствования в Ханты-М</w:t>
      </w:r>
      <w:r>
        <w:rPr>
          <w:rFonts w:ascii="Times New Roman" w:eastAsia="Times New Roman" w:hAnsi="Times New Roman" w:cs="Times New Roman"/>
          <w:sz w:val="28"/>
          <w:szCs w:val="28"/>
        </w:rPr>
        <w:t>ансийскую пси</w:t>
      </w:r>
      <w:r>
        <w:rPr>
          <w:rFonts w:ascii="Times New Roman" w:eastAsia="Times New Roman" w:hAnsi="Times New Roman" w:cs="Times New Roman"/>
          <w:sz w:val="28"/>
          <w:szCs w:val="28"/>
        </w:rPr>
        <w:t>хоне</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рологическую больницу, но от прохождения такого освидетельствования </w:t>
      </w:r>
      <w:r>
        <w:rPr>
          <w:rFonts w:ascii="Times New Roman" w:eastAsia="Times New Roman" w:hAnsi="Times New Roman" w:cs="Times New Roman"/>
          <w:sz w:val="28"/>
          <w:szCs w:val="28"/>
        </w:rPr>
        <w:t xml:space="preserve">он </w:t>
      </w:r>
      <w:r>
        <w:rPr>
          <w:rFonts w:ascii="Times New Roman" w:eastAsia="Times New Roman" w:hAnsi="Times New Roman" w:cs="Times New Roman"/>
          <w:sz w:val="28"/>
          <w:szCs w:val="28"/>
        </w:rPr>
        <w:t>отказался.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п.8 </w:t>
      </w:r>
      <w:r>
        <w:rPr>
          <w:rFonts w:ascii="Times New Roman" w:eastAsia="Times New Roman" w:hAnsi="Times New Roman" w:cs="Times New Roman"/>
          <w:sz w:val="28"/>
          <w:szCs w:val="28"/>
        </w:rPr>
        <w:t>Правил</w:t>
      </w:r>
      <w:r>
        <w:rPr>
          <w:rFonts w:ascii="Times New Roman" w:eastAsia="Times New Roman" w:hAnsi="Times New Roman" w:cs="Times New Roman"/>
          <w:sz w:val="28"/>
          <w:szCs w:val="28"/>
        </w:rPr>
        <w:t xml:space="preserve"> №1882</w:t>
      </w:r>
      <w:r>
        <w:rPr>
          <w:rFonts w:ascii="Times New Roman" w:eastAsia="Times New Roman" w:hAnsi="Times New Roman" w:cs="Times New Roman"/>
          <w:sz w:val="28"/>
          <w:szCs w:val="28"/>
        </w:rPr>
        <w:t xml:space="preserve">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9"/>
        <w:jc w:val="both"/>
        <w:rPr>
          <w:sz w:val="28"/>
          <w:szCs w:val="28"/>
        </w:rPr>
      </w:pPr>
      <w:r>
        <w:rPr>
          <w:rFonts w:ascii="PT Serif" w:eastAsia="PT Serif" w:hAnsi="PT Serif" w:cs="PT Serif"/>
          <w:sz w:val="28"/>
          <w:szCs w:val="28"/>
        </w:rPr>
        <w:t xml:space="preserve">В связи </w:t>
      </w:r>
      <w:r>
        <w:rPr>
          <w:rFonts w:ascii="PT Serif" w:eastAsia="PT Serif" w:hAnsi="PT Serif" w:cs="PT Serif"/>
          <w:sz w:val="28"/>
          <w:szCs w:val="28"/>
        </w:rPr>
        <w:t>с наличием</w:t>
      </w:r>
      <w:r>
        <w:rPr>
          <w:rFonts w:ascii="PT Serif" w:eastAsia="PT Serif" w:hAnsi="PT Serif" w:cs="PT Serif"/>
          <w:sz w:val="28"/>
          <w:szCs w:val="28"/>
        </w:rPr>
        <w:t xml:space="preserve"> достаточных оснований полагать, что </w:t>
      </w:r>
      <w:r>
        <w:rPr>
          <w:rFonts w:ascii="PT Serif" w:eastAsia="PT Serif" w:hAnsi="PT Serif" w:cs="PT Serif"/>
          <w:sz w:val="28"/>
          <w:szCs w:val="28"/>
        </w:rPr>
        <w:t>Риль</w:t>
      </w:r>
      <w:r>
        <w:rPr>
          <w:rFonts w:ascii="PT Serif" w:eastAsia="PT Serif" w:hAnsi="PT Serif" w:cs="PT Serif"/>
          <w:sz w:val="28"/>
          <w:szCs w:val="28"/>
        </w:rPr>
        <w:t xml:space="preserve"> И.Е.</w:t>
      </w:r>
      <w:r>
        <w:rPr>
          <w:rFonts w:ascii="PT Serif" w:eastAsia="PT Serif" w:hAnsi="PT Serif" w:cs="PT Serif"/>
          <w:sz w:val="28"/>
          <w:szCs w:val="28"/>
        </w:rPr>
        <w:t xml:space="preserve"> находится в состоянии опьянения, и отрицательном результате освидетельствования на состояние алкогольного опьянения</w:t>
      </w:r>
      <w:r>
        <w:rPr>
          <w:rFonts w:ascii="PT Serif" w:eastAsia="PT Serif" w:hAnsi="PT Serif" w:cs="PT Serif"/>
          <w:sz w:val="28"/>
          <w:szCs w:val="28"/>
        </w:rPr>
        <w:t xml:space="preserve"> </w:t>
      </w:r>
      <w:r>
        <w:rPr>
          <w:rFonts w:ascii="PT Serif" w:eastAsia="PT Serif" w:hAnsi="PT Serif" w:cs="PT Serif"/>
          <w:sz w:val="28"/>
          <w:szCs w:val="28"/>
        </w:rPr>
        <w:t xml:space="preserve">должностным лицом </w:t>
      </w:r>
      <w:r>
        <w:rPr>
          <w:rFonts w:ascii="PT Serif" w:eastAsia="PT Serif" w:hAnsi="PT Serif" w:cs="PT Serif"/>
          <w:sz w:val="28"/>
          <w:szCs w:val="28"/>
        </w:rPr>
        <w:t>Риль</w:t>
      </w:r>
      <w:r>
        <w:rPr>
          <w:rFonts w:ascii="PT Serif" w:eastAsia="PT Serif" w:hAnsi="PT Serif" w:cs="PT Serif"/>
          <w:sz w:val="28"/>
          <w:szCs w:val="28"/>
        </w:rPr>
        <w:t xml:space="preserve"> И.Е. направлен</w:t>
      </w:r>
      <w:r>
        <w:rPr>
          <w:rFonts w:ascii="PT Serif" w:eastAsia="PT Serif" w:hAnsi="PT Serif" w:cs="PT Serif"/>
          <w:sz w:val="28"/>
          <w:szCs w:val="28"/>
        </w:rPr>
        <w:t xml:space="preserve"> на медицинское освидетельствование на состоян</w:t>
      </w:r>
      <w:r>
        <w:rPr>
          <w:rFonts w:ascii="PT Serif" w:eastAsia="PT Serif" w:hAnsi="PT Serif" w:cs="PT Serif"/>
          <w:sz w:val="28"/>
          <w:szCs w:val="28"/>
        </w:rPr>
        <w:t>ие опьянения, пройти которое он не согласился</w:t>
      </w:r>
      <w:r>
        <w:rPr>
          <w:rFonts w:ascii="PT Serif" w:eastAsia="PT Serif" w:hAnsi="PT Serif" w:cs="PT Serif"/>
          <w:sz w:val="28"/>
          <w:szCs w:val="28"/>
        </w:rPr>
        <w:t xml:space="preserve">, о чем была сделана соответствующая отметка </w:t>
      </w:r>
      <w:r>
        <w:rPr>
          <w:rFonts w:ascii="PT Serif" w:eastAsia="PT Serif" w:hAnsi="PT Serif" w:cs="PT Serif"/>
          <w:sz w:val="28"/>
          <w:szCs w:val="28"/>
        </w:rPr>
        <w:t>в протоколе о направлении на медицинское освидетельствование.</w:t>
      </w:r>
    </w:p>
    <w:p>
      <w:pPr>
        <w:spacing w:before="0" w:after="0"/>
        <w:ind w:firstLine="709"/>
        <w:jc w:val="both"/>
        <w:rPr>
          <w:sz w:val="28"/>
          <w:szCs w:val="28"/>
        </w:rPr>
      </w:pPr>
      <w:r>
        <w:rPr>
          <w:rFonts w:ascii="PT Serif" w:eastAsia="PT Serif" w:hAnsi="PT Serif" w:cs="PT Serif"/>
          <w:sz w:val="28"/>
          <w:szCs w:val="28"/>
        </w:rPr>
        <w:t xml:space="preserve">Указанные обстоятельства подтверждаются </w:t>
      </w:r>
      <w:r>
        <w:rPr>
          <w:rFonts w:ascii="13" w:eastAsia="13" w:hAnsi="13" w:cs="13"/>
          <w:sz w:val="28"/>
          <w:szCs w:val="28"/>
        </w:rPr>
        <w:t>протоколом об административном правонарушении серии 86хм №700704 от 19.12.2025</w:t>
      </w:r>
      <w:r>
        <w:rPr>
          <w:rFonts w:ascii="13" w:eastAsia="13" w:hAnsi="13" w:cs="13"/>
          <w:sz w:val="28"/>
          <w:szCs w:val="28"/>
        </w:rPr>
        <w:t xml:space="preserve">; </w:t>
      </w:r>
      <w:r>
        <w:rPr>
          <w:rFonts w:ascii="13" w:eastAsia="13" w:hAnsi="13" w:cs="13"/>
          <w:sz w:val="28"/>
          <w:szCs w:val="28"/>
        </w:rPr>
        <w:t xml:space="preserve">протоколом серии 86пк №065608 от 19.12.2025 об отстранении </w:t>
      </w:r>
      <w:r>
        <w:rPr>
          <w:rFonts w:ascii="13" w:eastAsia="13" w:hAnsi="13" w:cs="13"/>
          <w:sz w:val="28"/>
          <w:szCs w:val="28"/>
        </w:rPr>
        <w:t>Риль</w:t>
      </w:r>
      <w:r>
        <w:rPr>
          <w:rFonts w:ascii="13" w:eastAsia="13" w:hAnsi="13" w:cs="13"/>
          <w:sz w:val="28"/>
          <w:szCs w:val="28"/>
        </w:rPr>
        <w:t xml:space="preserve"> И.Е. от упр</w:t>
      </w:r>
      <w:r>
        <w:rPr>
          <w:rFonts w:ascii="13" w:eastAsia="13" w:hAnsi="13" w:cs="13"/>
          <w:sz w:val="28"/>
          <w:szCs w:val="28"/>
        </w:rPr>
        <w:t xml:space="preserve">авления транспортным средством; </w:t>
      </w:r>
      <w:r>
        <w:rPr>
          <w:rFonts w:ascii="13" w:eastAsia="13" w:hAnsi="13" w:cs="13"/>
          <w:sz w:val="28"/>
          <w:szCs w:val="28"/>
        </w:rPr>
        <w:t>актом освидетельствования на состояние алкогольного опьянения серии 86ГП №074459 от 19.12.2025</w:t>
      </w:r>
      <w:r>
        <w:rPr>
          <w:rFonts w:ascii="13" w:eastAsia="13" w:hAnsi="13" w:cs="13"/>
          <w:sz w:val="28"/>
          <w:szCs w:val="28"/>
        </w:rPr>
        <w:t xml:space="preserve">; </w:t>
      </w:r>
      <w:r>
        <w:rPr>
          <w:rFonts w:ascii="13" w:eastAsia="13" w:hAnsi="13" w:cs="13"/>
          <w:sz w:val="28"/>
          <w:szCs w:val="28"/>
        </w:rPr>
        <w:t xml:space="preserve">протоколом о направлении </w:t>
      </w:r>
      <w:r>
        <w:rPr>
          <w:rFonts w:ascii="13" w:eastAsia="13" w:hAnsi="13" w:cs="13"/>
          <w:sz w:val="28"/>
          <w:szCs w:val="28"/>
        </w:rPr>
        <w:t>Риль</w:t>
      </w:r>
      <w:r>
        <w:rPr>
          <w:rFonts w:ascii="13" w:eastAsia="13" w:hAnsi="13" w:cs="13"/>
          <w:sz w:val="28"/>
          <w:szCs w:val="28"/>
        </w:rPr>
        <w:t xml:space="preserve"> И.Е. на медицинское освидетельствование на состояние опьянения серии 86НП №046787 от 19.12.2025</w:t>
      </w:r>
      <w:r>
        <w:rPr>
          <w:rFonts w:ascii="13" w:eastAsia="13" w:hAnsi="13" w:cs="13"/>
          <w:sz w:val="28"/>
          <w:szCs w:val="28"/>
        </w:rPr>
        <w:t xml:space="preserve">; </w:t>
      </w:r>
      <w:r>
        <w:rPr>
          <w:rFonts w:ascii="13" w:eastAsia="13" w:hAnsi="13" w:cs="13"/>
          <w:sz w:val="28"/>
          <w:szCs w:val="28"/>
        </w:rPr>
        <w:t>рапортами ИДПС ОГИБДД МО МВД России «</w:t>
      </w:r>
      <w:r>
        <w:rPr>
          <w:rFonts w:ascii="13" w:eastAsia="13" w:hAnsi="13" w:cs="13"/>
          <w:sz w:val="28"/>
          <w:szCs w:val="28"/>
        </w:rPr>
        <w:t xml:space="preserve">Ханты-Мансийский» </w:t>
      </w:r>
      <w:r>
        <w:rPr>
          <w:rFonts w:ascii="13" w:eastAsia="13" w:hAnsi="13" w:cs="13"/>
          <w:sz w:val="28"/>
          <w:szCs w:val="28"/>
        </w:rPr>
        <w:t>Земерова</w:t>
      </w:r>
      <w:r>
        <w:rPr>
          <w:rFonts w:ascii="13" w:eastAsia="13" w:hAnsi="13" w:cs="13"/>
          <w:sz w:val="28"/>
          <w:szCs w:val="28"/>
        </w:rPr>
        <w:t xml:space="preserve"> А.А. и</w:t>
      </w:r>
      <w:r>
        <w:rPr>
          <w:rFonts w:ascii="13" w:eastAsia="13" w:hAnsi="13" w:cs="13"/>
          <w:sz w:val="28"/>
          <w:szCs w:val="28"/>
        </w:rPr>
        <w:t xml:space="preserve"> </w:t>
      </w:r>
      <w:r>
        <w:rPr>
          <w:rFonts w:ascii="13" w:eastAsia="13" w:hAnsi="13" w:cs="13"/>
          <w:sz w:val="28"/>
          <w:szCs w:val="28"/>
        </w:rPr>
        <w:t>Неджафова</w:t>
      </w:r>
      <w:r>
        <w:rPr>
          <w:rFonts w:ascii="13" w:eastAsia="13" w:hAnsi="13" w:cs="13"/>
          <w:sz w:val="28"/>
          <w:szCs w:val="28"/>
        </w:rPr>
        <w:t xml:space="preserve"> С.С. от 19.12.2025 по обстоятельствам </w:t>
      </w:r>
      <w:r>
        <w:rPr>
          <w:rFonts w:ascii="13" w:eastAsia="13" w:hAnsi="13" w:cs="13"/>
          <w:sz w:val="28"/>
          <w:szCs w:val="28"/>
        </w:rPr>
        <w:t xml:space="preserve">правонарушения; </w:t>
      </w:r>
      <w:r>
        <w:rPr>
          <w:rFonts w:ascii="13" w:eastAsia="13" w:hAnsi="13" w:cs="13"/>
          <w:sz w:val="28"/>
          <w:szCs w:val="28"/>
        </w:rPr>
        <w:t xml:space="preserve">видеозаписью правонарушения, содержащейся на </w:t>
      </w:r>
      <w:r>
        <w:rPr>
          <w:rFonts w:ascii="13" w:eastAsia="13" w:hAnsi="13" w:cs="13"/>
          <w:sz w:val="28"/>
          <w:szCs w:val="28"/>
        </w:rPr>
        <w:t>CD</w:t>
      </w:r>
      <w:r>
        <w:rPr>
          <w:rFonts w:ascii="13" w:eastAsia="13" w:hAnsi="13" w:cs="13"/>
          <w:sz w:val="28"/>
          <w:szCs w:val="28"/>
        </w:rPr>
        <w:t>-</w:t>
      </w:r>
      <w:r>
        <w:rPr>
          <w:rFonts w:ascii="13" w:eastAsia="13" w:hAnsi="13" w:cs="13"/>
          <w:sz w:val="28"/>
          <w:szCs w:val="28"/>
        </w:rPr>
        <w:t>R</w:t>
      </w:r>
      <w:r>
        <w:rPr>
          <w:rFonts w:ascii="13" w:eastAsia="13" w:hAnsi="13" w:cs="13"/>
          <w:sz w:val="28"/>
          <w:szCs w:val="28"/>
        </w:rPr>
        <w:t xml:space="preserve"> диске.</w:t>
      </w:r>
    </w:p>
    <w:p>
      <w:pPr>
        <w:spacing w:before="0" w:after="0"/>
        <w:ind w:firstLine="709"/>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оводы </w:t>
      </w:r>
      <w:r>
        <w:rPr>
          <w:rFonts w:ascii="Times New Roman" w:eastAsia="Times New Roman" w:hAnsi="Times New Roman" w:cs="Times New Roman"/>
          <w:sz w:val="28"/>
          <w:szCs w:val="28"/>
        </w:rPr>
        <w:t>Риля</w:t>
      </w:r>
      <w:r>
        <w:rPr>
          <w:rFonts w:ascii="Times New Roman" w:eastAsia="Times New Roman" w:hAnsi="Times New Roman" w:cs="Times New Roman"/>
          <w:sz w:val="28"/>
          <w:szCs w:val="28"/>
        </w:rPr>
        <w:t xml:space="preserve"> И.Е. о том, что у него отсутствовали признаки опьянения и не было оснований для проведения в отношении него медицинского освидетельствования на состояния опьянения, отклоняются.</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полагать, что водитель </w:t>
      </w:r>
      <w:r>
        <w:rPr>
          <w:rFonts w:ascii="Times New Roman" w:eastAsia="Times New Roman" w:hAnsi="Times New Roman" w:cs="Times New Roman"/>
          <w:sz w:val="28"/>
          <w:szCs w:val="28"/>
        </w:rPr>
        <w:t>Риль</w:t>
      </w:r>
      <w:r>
        <w:rPr>
          <w:rFonts w:ascii="Times New Roman" w:eastAsia="Times New Roman" w:hAnsi="Times New Roman" w:cs="Times New Roman"/>
          <w:sz w:val="28"/>
          <w:szCs w:val="28"/>
        </w:rPr>
        <w:t xml:space="preserve"> И.Е. </w:t>
      </w:r>
      <w:r>
        <w:rPr>
          <w:rFonts w:ascii="Times New Roman" w:eastAsia="Times New Roman" w:hAnsi="Times New Roman" w:cs="Times New Roman"/>
          <w:sz w:val="28"/>
          <w:szCs w:val="28"/>
        </w:rPr>
        <w:t>находится в состоянии опьянения явилось наличие у него такого признака опьян</w:t>
      </w:r>
      <w:r>
        <w:rPr>
          <w:rFonts w:ascii="Times New Roman" w:eastAsia="Times New Roman" w:hAnsi="Times New Roman" w:cs="Times New Roman"/>
          <w:sz w:val="28"/>
          <w:szCs w:val="28"/>
        </w:rPr>
        <w:t xml:space="preserve">ения как </w:t>
      </w:r>
      <w:r>
        <w:rPr>
          <w:rFonts w:ascii="Times New Roman" w:eastAsia="Times New Roman" w:hAnsi="Times New Roman" w:cs="Times New Roman"/>
          <w:sz w:val="28"/>
          <w:szCs w:val="28"/>
        </w:rPr>
        <w:t>поведение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соответствующее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обстановке</w:t>
      </w:r>
      <w:r>
        <w:rPr>
          <w:rFonts w:ascii="Times New Roman" w:eastAsia="Times New Roman" w:hAnsi="Times New Roman" w:cs="Times New Roman"/>
          <w:sz w:val="28"/>
          <w:szCs w:val="28"/>
        </w:rPr>
        <w:t xml:space="preserve">, что соответствует </w:t>
      </w:r>
      <w:hyperlink r:id="rId4" w:anchor="/document/405547109/entry/1002" w:history="1">
        <w:r>
          <w:rPr>
            <w:rFonts w:ascii="Times New Roman" w:eastAsia="Times New Roman" w:hAnsi="Times New Roman" w:cs="Times New Roman"/>
            <w:color w:val="0000EE"/>
            <w:sz w:val="28"/>
            <w:szCs w:val="28"/>
          </w:rPr>
          <w:t xml:space="preserve">пунктам </w:t>
        </w:r>
        <w:r>
          <w:rPr>
            <w:rFonts w:ascii="Times New Roman" w:eastAsia="Times New Roman" w:hAnsi="Times New Roman" w:cs="Times New Roman"/>
            <w:color w:val="0000EE"/>
            <w:sz w:val="28"/>
            <w:szCs w:val="28"/>
          </w:rPr>
          <w:t>2</w:t>
        </w:r>
      </w:hyperlink>
      <w:r>
        <w:rPr>
          <w:rFonts w:ascii="Times New Roman" w:eastAsia="Times New Roman" w:hAnsi="Times New Roman" w:cs="Times New Roman"/>
          <w:sz w:val="28"/>
          <w:szCs w:val="28"/>
        </w:rPr>
        <w:t xml:space="preserve">, </w:t>
      </w:r>
      <w:hyperlink r:id="rId4" w:anchor="/document/405547109/entry/1008" w:history="1">
        <w:r>
          <w:rPr>
            <w:rFonts w:ascii="Times New Roman" w:eastAsia="Times New Roman" w:hAnsi="Times New Roman" w:cs="Times New Roman"/>
            <w:color w:val="0000EE"/>
            <w:sz w:val="28"/>
            <w:szCs w:val="28"/>
          </w:rPr>
          <w:t>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Правил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1882. </w:t>
      </w:r>
    </w:p>
    <w:p>
      <w:pPr>
        <w:spacing w:before="0" w:after="0"/>
        <w:ind w:firstLine="709"/>
        <w:jc w:val="both"/>
        <w:rPr>
          <w:sz w:val="28"/>
          <w:szCs w:val="28"/>
        </w:rPr>
      </w:pPr>
      <w:r>
        <w:rPr>
          <w:rFonts w:ascii="Times New Roman" w:eastAsia="Times New Roman" w:hAnsi="Times New Roman" w:cs="Times New Roman"/>
          <w:sz w:val="28"/>
          <w:szCs w:val="28"/>
        </w:rPr>
        <w:t>В качестве основания для направления на медицинское освидетельствование на состояние опьянения в протоколе указано на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4" w:anchor="/document/12125267/entry/2712061"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6.1 ст. 27.12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w:t>
      </w:r>
      <w:r>
        <w:rPr>
          <w:rFonts w:ascii="Times New Roman" w:eastAsia="Times New Roman" w:hAnsi="Times New Roman" w:cs="Times New Roman"/>
          <w:sz w:val="28"/>
          <w:szCs w:val="28"/>
        </w:rPr>
        <w:t xml:space="preserve">транспортного </w:t>
      </w:r>
      <w:r>
        <w:rPr>
          <w:rFonts w:ascii="Times New Roman" w:eastAsia="Times New Roman" w:hAnsi="Times New Roman" w:cs="Times New Roman"/>
          <w:sz w:val="28"/>
          <w:szCs w:val="28"/>
        </w:rPr>
        <w:t>средства соответствующего вида.</w:t>
      </w:r>
      <w:r>
        <w:rPr>
          <w:rFonts w:ascii="PT Serif" w:eastAsia="PT Serif" w:hAnsi="PT Serif" w:cs="PT Serif"/>
          <w:sz w:val="23"/>
          <w:szCs w:val="23"/>
        </w:rPr>
        <w:t xml:space="preserve"> </w:t>
      </w:r>
    </w:p>
    <w:p>
      <w:pPr>
        <w:spacing w:before="0" w:after="0"/>
        <w:ind w:firstLine="709"/>
        <w:jc w:val="both"/>
        <w:rPr>
          <w:sz w:val="28"/>
          <w:szCs w:val="28"/>
        </w:rPr>
      </w:pPr>
      <w:r>
        <w:rPr>
          <w:rFonts w:ascii="Times New Roman" w:eastAsia="Times New Roman" w:hAnsi="Times New Roman" w:cs="Times New Roman"/>
          <w:sz w:val="28"/>
          <w:szCs w:val="28"/>
        </w:rPr>
        <w:t>Правила освидетельствования лица, которое управляет транспортным средством, на состояние опьянения и оформления его результатов, предоставляют сотруднику ГИБДД право визуально определять наличие у водителей транспортных средств признаков опьянения. Наличие либо отсутствие у лица признаков, являющихся достаточными основаниями полагать, что водитель транспортного средства находится в состоянии опьянения, определяется инспектором ГИБДД по собственному субъективному усмотрению, является субъективно-оценочным критерием. В целях проверки указанных выше подозрений сотрудника ГИБДД для последующего их подтверждения либо опровержения лицу, управляющему транспортным средством, предлагается пройти изначально освидетельствование на состояние алкогольного опьянения, а затем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случае возникновения обстоятельств, предусмотренных пунктом 8 Правил, водитель транспортного средства подлежит направлению на медицинское освидетельствование.</w:t>
      </w:r>
    </w:p>
    <w:p>
      <w:pPr>
        <w:spacing w:before="0" w:after="0"/>
        <w:ind w:firstLine="709"/>
        <w:jc w:val="both"/>
        <w:rPr>
          <w:sz w:val="28"/>
          <w:szCs w:val="28"/>
        </w:rPr>
      </w:pPr>
      <w:r>
        <w:rPr>
          <w:rFonts w:ascii="PT Serif" w:eastAsia="PT Serif" w:hAnsi="PT Serif" w:cs="PT Serif"/>
          <w:sz w:val="28"/>
          <w:szCs w:val="28"/>
        </w:rPr>
        <w:t xml:space="preserve">С учетом изложенного, наличие у </w:t>
      </w:r>
      <w:r>
        <w:rPr>
          <w:rFonts w:ascii="PT Serif" w:eastAsia="PT Serif" w:hAnsi="PT Serif" w:cs="PT Serif"/>
          <w:sz w:val="28"/>
          <w:szCs w:val="28"/>
        </w:rPr>
        <w:t>Риля</w:t>
      </w:r>
      <w:r>
        <w:rPr>
          <w:rFonts w:ascii="PT Serif" w:eastAsia="PT Serif" w:hAnsi="PT Serif" w:cs="PT Serif"/>
          <w:sz w:val="28"/>
          <w:szCs w:val="28"/>
        </w:rPr>
        <w:t xml:space="preserve"> И.Е.</w:t>
      </w:r>
      <w:r>
        <w:rPr>
          <w:rFonts w:ascii="PT Serif" w:eastAsia="PT Serif" w:hAnsi="PT Serif" w:cs="PT Serif"/>
          <w:sz w:val="28"/>
          <w:szCs w:val="28"/>
        </w:rPr>
        <w:t xml:space="preserve"> </w:t>
      </w:r>
      <w:r>
        <w:rPr>
          <w:rFonts w:ascii="PT Serif" w:eastAsia="PT Serif" w:hAnsi="PT Serif" w:cs="PT Serif"/>
          <w:sz w:val="28"/>
          <w:szCs w:val="28"/>
        </w:rPr>
        <w:t>признака</w:t>
      </w:r>
      <w:r>
        <w:rPr>
          <w:rFonts w:ascii="PT Serif" w:eastAsia="PT Serif" w:hAnsi="PT Serif" w:cs="PT Serif"/>
          <w:sz w:val="28"/>
          <w:szCs w:val="28"/>
        </w:rPr>
        <w:t xml:space="preserve"> опьянения являлось для инспектора ДПС достаточным основанием полагать, что </w:t>
      </w:r>
      <w:r>
        <w:rPr>
          <w:rFonts w:ascii="PT Serif" w:eastAsia="PT Serif" w:hAnsi="PT Serif" w:cs="PT Serif"/>
          <w:sz w:val="28"/>
          <w:szCs w:val="28"/>
        </w:rPr>
        <w:t>Риль</w:t>
      </w:r>
      <w:r>
        <w:rPr>
          <w:rFonts w:ascii="PT Serif" w:eastAsia="PT Serif" w:hAnsi="PT Serif" w:cs="PT Serif"/>
          <w:sz w:val="28"/>
          <w:szCs w:val="28"/>
        </w:rPr>
        <w:t xml:space="preserve"> И.Е.</w:t>
      </w:r>
      <w:r>
        <w:rPr>
          <w:rFonts w:ascii="PT Serif" w:eastAsia="PT Serif" w:hAnsi="PT Serif" w:cs="PT Serif"/>
          <w:sz w:val="28"/>
          <w:szCs w:val="28"/>
        </w:rPr>
        <w:t xml:space="preserve"> находится в состоянии опьянения, и, соответственно, требовать от него прохождения медицинского освидетельствования на состояние опьянения в связи с отрицательным результатом освидетельствования на состояние алкогольного опьянения на месте.</w:t>
      </w:r>
    </w:p>
    <w:p>
      <w:pPr>
        <w:spacing w:before="0" w:after="0"/>
        <w:ind w:firstLine="709"/>
        <w:jc w:val="both"/>
        <w:rPr>
          <w:sz w:val="28"/>
          <w:szCs w:val="28"/>
        </w:rPr>
      </w:pPr>
      <w:r>
        <w:rPr>
          <w:rFonts w:ascii="Times New Roman" w:eastAsia="Times New Roman" w:hAnsi="Times New Roman" w:cs="Times New Roman"/>
          <w:sz w:val="28"/>
          <w:szCs w:val="28"/>
        </w:rPr>
        <w:t xml:space="preserve">При рассмотрении дела </w:t>
      </w:r>
      <w:r>
        <w:rPr>
          <w:rFonts w:ascii="Times New Roman" w:eastAsia="Times New Roman" w:hAnsi="Times New Roman" w:cs="Times New Roman"/>
          <w:sz w:val="28"/>
          <w:szCs w:val="28"/>
        </w:rPr>
        <w:t xml:space="preserve">какой-либо заинтересованности сотрудников </w:t>
      </w:r>
      <w:r>
        <w:rPr>
          <w:rFonts w:ascii="Times New Roman" w:eastAsia="Times New Roman" w:hAnsi="Times New Roman" w:cs="Times New Roman"/>
          <w:sz w:val="28"/>
          <w:szCs w:val="28"/>
        </w:rPr>
        <w:t>ГИБДД</w:t>
      </w:r>
      <w:r>
        <w:rPr>
          <w:rFonts w:ascii="Times New Roman" w:eastAsia="Times New Roman" w:hAnsi="Times New Roman" w:cs="Times New Roman"/>
          <w:sz w:val="28"/>
          <w:szCs w:val="28"/>
        </w:rPr>
        <w:t xml:space="preserve"> в исходе дела не установлено, доказательств их заинтересованности суду не представлено.</w:t>
      </w:r>
    </w:p>
    <w:p>
      <w:pPr>
        <w:spacing w:before="0" w:after="0"/>
        <w:ind w:firstLine="709"/>
        <w:jc w:val="both"/>
        <w:rPr>
          <w:sz w:val="28"/>
          <w:szCs w:val="28"/>
        </w:rPr>
      </w:pPr>
      <w:r>
        <w:rPr>
          <w:rFonts w:ascii="Times New Roman" w:eastAsia="Times New Roman" w:hAnsi="Times New Roman" w:cs="Times New Roman"/>
          <w:sz w:val="28"/>
          <w:szCs w:val="28"/>
        </w:rPr>
        <w:t xml:space="preserve">Доводы </w:t>
      </w:r>
      <w:r>
        <w:rPr>
          <w:rFonts w:ascii="Times New Roman" w:eastAsia="Times New Roman" w:hAnsi="Times New Roman" w:cs="Times New Roman"/>
          <w:sz w:val="28"/>
          <w:szCs w:val="28"/>
        </w:rPr>
        <w:t>Риля</w:t>
      </w:r>
      <w:r>
        <w:rPr>
          <w:rFonts w:ascii="Times New Roman" w:eastAsia="Times New Roman" w:hAnsi="Times New Roman" w:cs="Times New Roman"/>
          <w:sz w:val="28"/>
          <w:szCs w:val="28"/>
        </w:rPr>
        <w:t xml:space="preserve"> И.Е. </w:t>
      </w:r>
      <w:r>
        <w:rPr>
          <w:rFonts w:ascii="Times New Roman" w:eastAsia="Times New Roman" w:hAnsi="Times New Roman" w:cs="Times New Roman"/>
          <w:sz w:val="28"/>
          <w:szCs w:val="28"/>
        </w:rPr>
        <w:t xml:space="preserve">о том, что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остановили по надуманным основаниям также несостоятельны, так как, </w:t>
      </w:r>
      <w:r>
        <w:rPr>
          <w:rFonts w:ascii="Times New Roman" w:eastAsia="Times New Roman" w:hAnsi="Times New Roman" w:cs="Times New Roman"/>
          <w:sz w:val="28"/>
          <w:szCs w:val="28"/>
        </w:rPr>
        <w:t xml:space="preserve">в соответствии п.20 ч.1 ст.13 Федерального закона </w:t>
      </w:r>
      <w:r>
        <w:rPr>
          <w:rFonts w:ascii="Times New Roman" w:eastAsia="Times New Roman" w:hAnsi="Times New Roman" w:cs="Times New Roman"/>
          <w:sz w:val="28"/>
          <w:szCs w:val="28"/>
        </w:rPr>
        <w:t xml:space="preserve">от 7 февраля 2011 г. №3-ФЗ «О полиции» полиция вправе </w:t>
      </w:r>
      <w:r>
        <w:rPr>
          <w:rFonts w:ascii="Times New Roman" w:eastAsia="Times New Roman" w:hAnsi="Times New Roman" w:cs="Times New Roman"/>
          <w:sz w:val="28"/>
          <w:szCs w:val="28"/>
        </w:rPr>
        <w:t>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требованиям к условиям их эксплуатации в безопасном для дорожного движения состоянии; выдавать в установленном</w:t>
      </w:r>
      <w:r>
        <w:rPr>
          <w:rFonts w:ascii="Times New Roman" w:eastAsia="Times New Roman" w:hAnsi="Times New Roman" w:cs="Times New Roman"/>
          <w:sz w:val="28"/>
          <w:szCs w:val="28"/>
        </w:rPr>
        <w:t> </w:t>
      </w:r>
      <w:hyperlink r:id="rId5" w:anchor="/document/70708012/entry/0" w:history="1">
        <w:r>
          <w:rPr>
            <w:rFonts w:ascii="Times New Roman" w:eastAsia="Times New Roman" w:hAnsi="Times New Roman" w:cs="Times New Roman"/>
            <w:color w:val="0000EE"/>
            <w:sz w:val="28"/>
            <w:szCs w:val="28"/>
          </w:rPr>
          <w:t>порядке</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разрешения на установку на</w:t>
      </w:r>
      <w:r>
        <w:rPr>
          <w:rFonts w:ascii="Times New Roman" w:eastAsia="Times New Roman" w:hAnsi="Times New Roman" w:cs="Times New Roman"/>
          <w:sz w:val="28"/>
          <w:szCs w:val="28"/>
        </w:rPr>
        <w:t> </w:t>
      </w:r>
      <w:hyperlink r:id="rId5" w:anchor="/document/70177358/entry/1000" w:history="1">
        <w:r>
          <w:rPr>
            <w:rFonts w:ascii="Times New Roman" w:eastAsia="Times New Roman" w:hAnsi="Times New Roman" w:cs="Times New Roman"/>
            <w:color w:val="0000EE"/>
            <w:sz w:val="28"/>
            <w:szCs w:val="28"/>
          </w:rPr>
          <w:t>транспортных средствах</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устройств для подачи специальных световых и звуковых сигналов, условных опознавательных знаков (сигналов);</w:t>
      </w:r>
    </w:p>
    <w:p>
      <w:pPr>
        <w:spacing w:before="0" w:after="0"/>
        <w:ind w:firstLine="709"/>
        <w:jc w:val="both"/>
        <w:rPr>
          <w:sz w:val="28"/>
          <w:szCs w:val="28"/>
        </w:rPr>
      </w:pPr>
      <w:r>
        <w:rPr>
          <w:rFonts w:ascii="Times New Roman" w:eastAsia="Times New Roman" w:hAnsi="Times New Roman" w:cs="Times New Roman"/>
          <w:sz w:val="28"/>
          <w:szCs w:val="28"/>
        </w:rPr>
        <w:t>Согласно п.47 Приказа МВД России от 02.05.2023 №264 «Об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в</w:t>
      </w:r>
      <w:r>
        <w:rPr>
          <w:rFonts w:ascii="Times New Roman" w:eastAsia="Times New Roman" w:hAnsi="Times New Roman" w:cs="Times New Roman"/>
          <w:sz w:val="28"/>
          <w:szCs w:val="28"/>
        </w:rPr>
        <w:t xml:space="preserve"> целях выполнения возложенных на полицию обязанностей по обеспечению безопасности дорожного движения сотрудник имеет право произвести остановку транспортного средства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Доводы </w:t>
      </w:r>
      <w:r>
        <w:rPr>
          <w:rFonts w:ascii="Times New Roman" w:eastAsia="Times New Roman" w:hAnsi="Times New Roman" w:cs="Times New Roman"/>
          <w:sz w:val="28"/>
          <w:szCs w:val="28"/>
        </w:rPr>
        <w:t>Риля</w:t>
      </w:r>
      <w:r>
        <w:rPr>
          <w:rFonts w:ascii="Times New Roman" w:eastAsia="Times New Roman" w:hAnsi="Times New Roman" w:cs="Times New Roman"/>
          <w:sz w:val="28"/>
          <w:szCs w:val="28"/>
        </w:rPr>
        <w:t xml:space="preserve"> И.Е. о </w:t>
      </w:r>
      <w:r>
        <w:rPr>
          <w:rFonts w:ascii="Times New Roman" w:eastAsia="Times New Roman" w:hAnsi="Times New Roman" w:cs="Times New Roman"/>
          <w:sz w:val="28"/>
          <w:szCs w:val="28"/>
        </w:rPr>
        <w:t>непривлечении</w:t>
      </w:r>
      <w:r>
        <w:rPr>
          <w:rFonts w:ascii="Times New Roman" w:eastAsia="Times New Roman" w:hAnsi="Times New Roman" w:cs="Times New Roman"/>
          <w:sz w:val="28"/>
          <w:szCs w:val="28"/>
        </w:rPr>
        <w:t xml:space="preserve"> в качестве понятой его пассажира не свидетельствуют о нарушении проведения процедуры освидетельствования, так как, в</w:t>
      </w:r>
      <w:r>
        <w:rPr>
          <w:rFonts w:ascii="Times New Roman" w:eastAsia="Times New Roman" w:hAnsi="Times New Roman" w:cs="Times New Roman"/>
          <w:sz w:val="28"/>
          <w:szCs w:val="28"/>
        </w:rPr>
        <w:t xml:space="preserve"> соответствии с </w:t>
      </w:r>
      <w:hyperlink r:id="rId4" w:anchor="/document/12125267/entry/25702" w:history="1">
        <w:r>
          <w:rPr>
            <w:rFonts w:ascii="Times New Roman" w:eastAsia="Times New Roman" w:hAnsi="Times New Roman" w:cs="Times New Roman"/>
            <w:color w:val="0000EE"/>
            <w:sz w:val="28"/>
            <w:szCs w:val="28"/>
          </w:rPr>
          <w:t>частями 2</w:t>
        </w:r>
      </w:hyperlink>
      <w:r>
        <w:rPr>
          <w:rFonts w:ascii="Times New Roman" w:eastAsia="Times New Roman" w:hAnsi="Times New Roman" w:cs="Times New Roman"/>
          <w:sz w:val="28"/>
          <w:szCs w:val="28"/>
        </w:rPr>
        <w:t xml:space="preserve"> и </w:t>
      </w:r>
      <w:hyperlink r:id="rId4" w:anchor="/document/12125267/entry/25706" w:history="1">
        <w:r>
          <w:rPr>
            <w:rFonts w:ascii="Times New Roman" w:eastAsia="Times New Roman" w:hAnsi="Times New Roman" w:cs="Times New Roman"/>
            <w:color w:val="0000EE"/>
            <w:sz w:val="28"/>
            <w:szCs w:val="28"/>
          </w:rPr>
          <w:t>6 статьи 25.7</w:t>
        </w:r>
      </w:hyperlink>
      <w:r>
        <w:rPr>
          <w:rFonts w:ascii="Times New Roman" w:eastAsia="Times New Roman" w:hAnsi="Times New Roman" w:cs="Times New Roman"/>
          <w:sz w:val="28"/>
          <w:szCs w:val="28"/>
        </w:rPr>
        <w:t xml:space="preserve"> КоАП РФ в случаях, предусмотренных </w:t>
      </w:r>
      <w:hyperlink r:id="rId4" w:anchor="/document/12125267/entry/270" w:history="1">
        <w:r>
          <w:rPr>
            <w:rFonts w:ascii="Times New Roman" w:eastAsia="Times New Roman" w:hAnsi="Times New Roman" w:cs="Times New Roman"/>
            <w:color w:val="0000EE"/>
            <w:sz w:val="28"/>
            <w:szCs w:val="28"/>
          </w:rPr>
          <w:t>главой 27</w:t>
        </w:r>
      </w:hyperlink>
      <w:r>
        <w:rPr>
          <w:rFonts w:ascii="Times New Roman" w:eastAsia="Times New Roman" w:hAnsi="Times New Roman" w:cs="Times New Roman"/>
          <w:sz w:val="28"/>
          <w:szCs w:val="28"/>
        </w:rPr>
        <w:t xml:space="preserve"> и </w:t>
      </w:r>
      <w:hyperlink r:id="rId4" w:anchor="/document/12125267/entry/2811" w:history="1">
        <w:r>
          <w:rPr>
            <w:rFonts w:ascii="Times New Roman" w:eastAsia="Times New Roman" w:hAnsi="Times New Roman" w:cs="Times New Roman"/>
            <w:color w:val="0000EE"/>
            <w:sz w:val="28"/>
            <w:szCs w:val="28"/>
          </w:rPr>
          <w:t>статьей 28.1.1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названного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Кодекса, обязательно присутствие понятых или применение видеозаписи.</w:t>
      </w:r>
    </w:p>
    <w:p>
      <w:pPr>
        <w:spacing w:before="0" w:after="0"/>
        <w:ind w:firstLine="709"/>
        <w:jc w:val="both"/>
        <w:rPr>
          <w:sz w:val="28"/>
          <w:szCs w:val="28"/>
        </w:rPr>
      </w:pPr>
      <w:r>
        <w:rPr>
          <w:rFonts w:ascii="Times New Roman" w:eastAsia="Times New Roman" w:hAnsi="Times New Roman" w:cs="Times New Roman"/>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w:t>
      </w:r>
      <w:r>
        <w:rPr>
          <w:rFonts w:ascii="Times New Roman" w:eastAsia="Times New Roman" w:hAnsi="Times New Roman" w:cs="Times New Roman"/>
          <w:sz w:val="28"/>
          <w:szCs w:val="28"/>
        </w:rPr>
        <w:t xml:space="preserve">вершаются в отсутствие понятых. </w:t>
      </w:r>
    </w:p>
    <w:p>
      <w:pPr>
        <w:spacing w:before="0" w:after="0"/>
        <w:ind w:firstLine="709"/>
        <w:jc w:val="both"/>
        <w:rPr>
          <w:sz w:val="28"/>
          <w:szCs w:val="28"/>
        </w:rPr>
      </w:pPr>
      <w:r>
        <w:rPr>
          <w:rFonts w:ascii="Times New Roman" w:eastAsia="Times New Roman" w:hAnsi="Times New Roman" w:cs="Times New Roman"/>
          <w:sz w:val="28"/>
          <w:szCs w:val="28"/>
        </w:rPr>
        <w:t xml:space="preserve">Меры обеспечения производства по делу об административном правонарушении применены к </w:t>
      </w:r>
      <w:r>
        <w:rPr>
          <w:rFonts w:ascii="Times New Roman" w:eastAsia="Times New Roman" w:hAnsi="Times New Roman" w:cs="Times New Roman"/>
          <w:sz w:val="28"/>
          <w:szCs w:val="28"/>
        </w:rPr>
        <w:t>Рилю</w:t>
      </w:r>
      <w:r>
        <w:rPr>
          <w:rFonts w:ascii="Times New Roman" w:eastAsia="Times New Roman" w:hAnsi="Times New Roman" w:cs="Times New Roman"/>
          <w:sz w:val="28"/>
          <w:szCs w:val="28"/>
        </w:rPr>
        <w:t xml:space="preserve"> И.Е.</w:t>
      </w:r>
      <w:r>
        <w:rPr>
          <w:rFonts w:ascii="Times New Roman" w:eastAsia="Times New Roman" w:hAnsi="Times New Roman" w:cs="Times New Roman"/>
          <w:sz w:val="28"/>
          <w:szCs w:val="28"/>
        </w:rPr>
        <w:t xml:space="preserve"> в соответствии с требованиями </w:t>
      </w:r>
      <w:hyperlink r:id="rId4" w:anchor="/document/12125267/entry/2712"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27.12</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13" w:eastAsia="13" w:hAnsi="13" w:cs="13"/>
          <w:sz w:val="28"/>
          <w:szCs w:val="28"/>
        </w:rPr>
        <w:t xml:space="preserve">Доводы об угрозах со стороны </w:t>
      </w:r>
      <w:r>
        <w:rPr>
          <w:rFonts w:ascii="13" w:eastAsia="13" w:hAnsi="13" w:cs="13"/>
          <w:sz w:val="28"/>
          <w:szCs w:val="28"/>
        </w:rPr>
        <w:t>Эберта</w:t>
      </w:r>
      <w:r>
        <w:rPr>
          <w:rFonts w:ascii="13" w:eastAsia="13" w:hAnsi="13" w:cs="13"/>
          <w:sz w:val="28"/>
          <w:szCs w:val="28"/>
        </w:rPr>
        <w:t xml:space="preserve"> и обжалование действий сотрудников полиции являются предметом проверки в порядке ст.144 УПК РФ, и не относятся предмету рассмотрения настоящего правонарушения.</w:t>
      </w:r>
    </w:p>
    <w:p>
      <w:pPr>
        <w:spacing w:before="0" w:after="0"/>
        <w:ind w:firstLine="709"/>
        <w:jc w:val="both"/>
        <w:rPr>
          <w:sz w:val="28"/>
          <w:szCs w:val="28"/>
        </w:rPr>
      </w:pPr>
      <w:r>
        <w:rPr>
          <w:rFonts w:ascii="13" w:eastAsia="13" w:hAnsi="13" w:cs="13"/>
          <w:sz w:val="28"/>
          <w:szCs w:val="28"/>
        </w:rPr>
        <w:t xml:space="preserve">Собранные по делу доказательства отвечают признакам законности, достоверности и допустимости, </w:t>
      </w:r>
      <w:r>
        <w:rPr>
          <w:rFonts w:ascii="13" w:eastAsia="13" w:hAnsi="13" w:cs="13"/>
          <w:sz w:val="28"/>
          <w:szCs w:val="28"/>
        </w:rPr>
        <w:t xml:space="preserve">так как они составлены уполномоченными на то лицами, надлежащим образом оформлены, получены с соблюдением требований </w:t>
      </w:r>
      <w:r>
        <w:rPr>
          <w:rFonts w:ascii="13" w:eastAsia="13" w:hAnsi="13" w:cs="13"/>
          <w:sz w:val="28"/>
          <w:szCs w:val="28"/>
        </w:rPr>
        <w:t>КоАП РФ, полностью согласуются между собой, и нашли объективное подтверждение в ходе судебного разбирательства.</w:t>
      </w:r>
    </w:p>
    <w:p>
      <w:pPr>
        <w:spacing w:before="0" w:after="0"/>
        <w:ind w:firstLine="709"/>
        <w:jc w:val="both"/>
        <w:rPr>
          <w:sz w:val="28"/>
          <w:szCs w:val="28"/>
        </w:rPr>
      </w:pPr>
      <w:r>
        <w:rPr>
          <w:rFonts w:ascii="13" w:eastAsia="13" w:hAnsi="13" w:cs="13"/>
          <w:sz w:val="28"/>
          <w:szCs w:val="28"/>
        </w:rPr>
        <w:t xml:space="preserve">С учетом изложенного, мировой судья считает вину </w:t>
      </w:r>
      <w:r>
        <w:rPr>
          <w:rFonts w:ascii="13" w:eastAsia="13" w:hAnsi="13" w:cs="13"/>
          <w:sz w:val="28"/>
          <w:szCs w:val="28"/>
        </w:rPr>
        <w:t>Риль</w:t>
      </w:r>
      <w:r>
        <w:rPr>
          <w:rFonts w:ascii="13" w:eastAsia="13" w:hAnsi="13" w:cs="13"/>
          <w:sz w:val="28"/>
          <w:szCs w:val="28"/>
        </w:rPr>
        <w:t xml:space="preserve"> И.Е.</w:t>
      </w:r>
      <w:r>
        <w:rPr>
          <w:rFonts w:ascii="13" w:eastAsia="13" w:hAnsi="13" w:cs="13"/>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13" w:eastAsia="13" w:hAnsi="13" w:cs="13"/>
          <w:sz w:val="28"/>
          <w:szCs w:val="28"/>
        </w:rPr>
        <w:t xml:space="preserve">Согласно </w:t>
      </w:r>
      <w:r>
        <w:rPr>
          <w:rFonts w:ascii="13" w:eastAsia="13" w:hAnsi="13" w:cs="13"/>
          <w:sz w:val="28"/>
          <w:szCs w:val="28"/>
        </w:rPr>
        <w:t>материалам дела</w:t>
      </w:r>
      <w:r>
        <w:rPr>
          <w:rFonts w:ascii="13" w:eastAsia="13" w:hAnsi="13" w:cs="13"/>
          <w:sz w:val="28"/>
          <w:szCs w:val="28"/>
        </w:rPr>
        <w:t xml:space="preserve"> </w:t>
      </w:r>
      <w:r>
        <w:rPr>
          <w:rFonts w:ascii="13" w:eastAsia="13" w:hAnsi="13" w:cs="13"/>
          <w:sz w:val="28"/>
          <w:szCs w:val="28"/>
        </w:rPr>
        <w:t>Риль</w:t>
      </w:r>
      <w:r>
        <w:rPr>
          <w:rFonts w:ascii="13" w:eastAsia="13" w:hAnsi="13" w:cs="13"/>
          <w:sz w:val="28"/>
          <w:szCs w:val="28"/>
        </w:rPr>
        <w:t xml:space="preserve"> И.Е.</w:t>
      </w:r>
      <w:r>
        <w:rPr>
          <w:rFonts w:ascii="13" w:eastAsia="13" w:hAnsi="13" w:cs="13"/>
          <w:sz w:val="28"/>
          <w:szCs w:val="28"/>
        </w:rPr>
        <w:t xml:space="preserve"> </w:t>
      </w:r>
      <w:r>
        <w:rPr>
          <w:rFonts w:ascii="13" w:eastAsia="13" w:hAnsi="13" w:cs="13"/>
          <w:sz w:val="28"/>
          <w:szCs w:val="28"/>
        </w:rPr>
        <w:t>имеет</w:t>
      </w:r>
      <w:r>
        <w:rPr>
          <w:rFonts w:ascii="13" w:eastAsia="13" w:hAnsi="13" w:cs="13"/>
          <w:sz w:val="28"/>
          <w:szCs w:val="28"/>
        </w:rPr>
        <w:t xml:space="preserve"> </w:t>
      </w:r>
      <w:r>
        <w:rPr>
          <w:rFonts w:ascii="13" w:eastAsia="13" w:hAnsi="13" w:cs="13"/>
          <w:sz w:val="28"/>
          <w:szCs w:val="28"/>
        </w:rPr>
        <w:t xml:space="preserve">действующее </w:t>
      </w:r>
      <w:r>
        <w:rPr>
          <w:rFonts w:ascii="13" w:eastAsia="13" w:hAnsi="13" w:cs="13"/>
          <w:sz w:val="28"/>
          <w:szCs w:val="28"/>
        </w:rPr>
        <w:t xml:space="preserve">национальное </w:t>
      </w:r>
      <w:r>
        <w:rPr>
          <w:rFonts w:ascii="13" w:eastAsia="13" w:hAnsi="13" w:cs="13"/>
          <w:sz w:val="28"/>
          <w:szCs w:val="28"/>
        </w:rPr>
        <w:t>водит</w:t>
      </w:r>
      <w:r>
        <w:rPr>
          <w:rFonts w:ascii="13" w:eastAsia="13" w:hAnsi="13" w:cs="13"/>
          <w:sz w:val="28"/>
          <w:szCs w:val="28"/>
        </w:rPr>
        <w:t xml:space="preserve">ельское удостоверение серии </w:t>
      </w:r>
      <w:r>
        <w:rPr>
          <w:rFonts w:ascii="13" w:eastAsia="13" w:hAnsi="13" w:cs="13"/>
          <w:sz w:val="28"/>
          <w:szCs w:val="28"/>
        </w:rPr>
        <w:t>№</w:t>
      </w:r>
      <w:r>
        <w:rPr>
          <w:rFonts w:ascii="13" w:eastAsia="13" w:hAnsi="13" w:cs="13"/>
          <w:sz w:val="28"/>
          <w:szCs w:val="28"/>
        </w:rPr>
        <w:t>9931619498</w:t>
      </w:r>
      <w:r>
        <w:rPr>
          <w:rFonts w:ascii="13" w:eastAsia="13" w:hAnsi="13" w:cs="13"/>
          <w:sz w:val="28"/>
          <w:szCs w:val="28"/>
        </w:rPr>
        <w:t>,</w:t>
      </w:r>
      <w:r>
        <w:rPr>
          <w:rFonts w:ascii="13" w:eastAsia="13" w:hAnsi="13" w:cs="13"/>
          <w:sz w:val="28"/>
          <w:szCs w:val="28"/>
        </w:rPr>
        <w:t xml:space="preserve"> действительное до </w:t>
      </w:r>
      <w:r>
        <w:rPr>
          <w:rFonts w:ascii="13" w:eastAsia="13" w:hAnsi="13" w:cs="13"/>
          <w:sz w:val="28"/>
          <w:szCs w:val="28"/>
        </w:rPr>
        <w:t>12.10.2028</w:t>
      </w:r>
      <w:r>
        <w:rPr>
          <w:rFonts w:ascii="13" w:eastAsia="13" w:hAnsi="13" w:cs="13"/>
          <w:sz w:val="28"/>
          <w:szCs w:val="28"/>
        </w:rPr>
        <w:t>,</w:t>
      </w:r>
      <w:r>
        <w:rPr>
          <w:rFonts w:ascii="13" w:eastAsia="13" w:hAnsi="13" w:cs="13"/>
          <w:sz w:val="28"/>
          <w:szCs w:val="28"/>
        </w:rPr>
        <w:t xml:space="preserve"> </w:t>
      </w:r>
      <w:r>
        <w:rPr>
          <w:rFonts w:ascii="13" w:eastAsia="13" w:hAnsi="13" w:cs="13"/>
          <w:sz w:val="28"/>
          <w:szCs w:val="28"/>
        </w:rPr>
        <w:t xml:space="preserve">согласно справке о результатах проверки привлекаемого лица по </w:t>
      </w:r>
      <w:r>
        <w:rPr>
          <w:rFonts w:ascii="13" w:eastAsia="13" w:hAnsi="13" w:cs="13"/>
          <w:sz w:val="28"/>
          <w:szCs w:val="28"/>
        </w:rPr>
        <w:t>ФИС ГИБДД-М</w:t>
      </w:r>
      <w:r>
        <w:rPr>
          <w:rFonts w:ascii="13" w:eastAsia="13" w:hAnsi="13" w:cs="13"/>
          <w:sz w:val="28"/>
          <w:szCs w:val="28"/>
        </w:rPr>
        <w:t xml:space="preserve"> </w:t>
      </w:r>
      <w:r>
        <w:rPr>
          <w:rFonts w:ascii="13" w:eastAsia="13" w:hAnsi="13" w:cs="13"/>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w:t>
      </w:r>
      <w:r>
        <w:rPr>
          <w:rFonts w:ascii="13" w:eastAsia="13" w:hAnsi="13" w:cs="13"/>
          <w:sz w:val="28"/>
          <w:szCs w:val="28"/>
        </w:rPr>
        <w:t>.264 или ст.264.1 УК РФ.</w:t>
      </w:r>
    </w:p>
    <w:p>
      <w:pPr>
        <w:spacing w:before="0" w:after="0"/>
        <w:ind w:firstLine="709"/>
        <w:jc w:val="both"/>
        <w:rPr>
          <w:sz w:val="28"/>
          <w:szCs w:val="28"/>
        </w:rPr>
      </w:pPr>
      <w:r>
        <w:rPr>
          <w:rFonts w:ascii="13" w:eastAsia="13" w:hAnsi="13" w:cs="13"/>
          <w:sz w:val="28"/>
          <w:szCs w:val="28"/>
        </w:rPr>
        <w:t xml:space="preserve">Действия </w:t>
      </w:r>
      <w:r>
        <w:rPr>
          <w:rFonts w:ascii="13" w:eastAsia="13" w:hAnsi="13" w:cs="13"/>
          <w:sz w:val="28"/>
          <w:szCs w:val="28"/>
        </w:rPr>
        <w:t>Риль</w:t>
      </w:r>
      <w:r>
        <w:rPr>
          <w:rFonts w:ascii="13" w:eastAsia="13" w:hAnsi="13" w:cs="13"/>
          <w:sz w:val="28"/>
          <w:szCs w:val="28"/>
        </w:rPr>
        <w:t xml:space="preserve"> И.Е.</w:t>
      </w:r>
      <w:r>
        <w:rPr>
          <w:rFonts w:ascii="13" w:eastAsia="13" w:hAnsi="13" w:cs="13"/>
          <w:sz w:val="28"/>
          <w:szCs w:val="28"/>
        </w:rPr>
        <w:t xml:space="preserve"> мировой судья квалифицирует по ч.1 ст.12.26 КоАП РФ - </w:t>
      </w:r>
      <w:r>
        <w:rPr>
          <w:rFonts w:ascii="13" w:eastAsia="13" w:hAnsi="13" w:cs="13"/>
          <w:sz w:val="28"/>
          <w:szCs w:val="28"/>
        </w:rPr>
        <w:t xml:space="preserve">как </w:t>
      </w:r>
      <w:r>
        <w:rPr>
          <w:rFonts w:ascii="13" w:eastAsia="13" w:hAnsi="13" w:cs="13"/>
          <w:sz w:val="28"/>
          <w:szCs w:val="28"/>
        </w:rPr>
        <w:t xml:space="preserve">невыполнение водителем транспортного средства законного </w:t>
      </w:r>
      <w:hyperlink r:id="rId5" w:anchor="/document/1305770/entry/100232" w:history="1">
        <w:r>
          <w:rPr>
            <w:rFonts w:ascii="13" w:eastAsia="13" w:hAnsi="13" w:cs="13"/>
            <w:color w:val="0000EE"/>
            <w:sz w:val="28"/>
            <w:szCs w:val="28"/>
          </w:rPr>
          <w:t>требования</w:t>
        </w:r>
      </w:hyperlink>
      <w:r>
        <w:rPr>
          <w:rFonts w:ascii="13" w:eastAsia="13" w:hAnsi="13" w:cs="13"/>
          <w:sz w:val="28"/>
          <w:szCs w:val="28"/>
        </w:rPr>
        <w:t xml:space="preserve"> уполномоченного </w:t>
      </w:r>
      <w:hyperlink r:id="rId5" w:anchor="/document/12182530/entry/130114" w:history="1">
        <w:r>
          <w:rPr>
            <w:rFonts w:ascii="13" w:eastAsia="13" w:hAnsi="13" w:cs="13"/>
            <w:color w:val="0000EE"/>
            <w:sz w:val="28"/>
            <w:szCs w:val="28"/>
          </w:rPr>
          <w:t>должностного лица</w:t>
        </w:r>
      </w:hyperlink>
      <w:r>
        <w:rPr>
          <w:rFonts w:ascii="13" w:eastAsia="13" w:hAnsi="13" w:cs="13"/>
          <w:sz w:val="28"/>
          <w:szCs w:val="28"/>
        </w:rPr>
        <w:t xml:space="preserve"> о прохождении </w:t>
      </w:r>
      <w:hyperlink r:id="rId5" w:anchor="/document/405547109/entry/1000" w:history="1">
        <w:r>
          <w:rPr>
            <w:rFonts w:ascii="13" w:eastAsia="13" w:hAnsi="13" w:cs="13"/>
            <w:color w:val="0000EE"/>
            <w:sz w:val="28"/>
            <w:szCs w:val="28"/>
          </w:rPr>
          <w:t>медицинского освидетельствования</w:t>
        </w:r>
      </w:hyperlink>
      <w:r>
        <w:rPr>
          <w:rFonts w:ascii="13" w:eastAsia="13" w:hAnsi="13" w:cs="13"/>
          <w:sz w:val="28"/>
          <w:szCs w:val="28"/>
        </w:rPr>
        <w:t xml:space="preserve"> на состояние опьянения, если такие действия (бездействие) не содержат </w:t>
      </w:r>
      <w:hyperlink r:id="rId5" w:anchor="/document/10108000/entry/2641" w:history="1">
        <w:r>
          <w:rPr>
            <w:rFonts w:ascii="13" w:eastAsia="13" w:hAnsi="13" w:cs="13"/>
            <w:color w:val="0000EE"/>
            <w:sz w:val="28"/>
            <w:szCs w:val="28"/>
          </w:rPr>
          <w:t>уголовно наказуемого</w:t>
        </w:r>
      </w:hyperlink>
      <w:r>
        <w:rPr>
          <w:rFonts w:ascii="13" w:eastAsia="13" w:hAnsi="13" w:cs="13"/>
          <w:sz w:val="28"/>
          <w:szCs w:val="28"/>
        </w:rPr>
        <w:t xml:space="preserve"> деяния</w:t>
      </w:r>
      <w:r>
        <w:rPr>
          <w:rFonts w:ascii="13" w:eastAsia="13" w:hAnsi="13" w:cs="13"/>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илем</w:t>
      </w:r>
      <w:r>
        <w:rPr>
          <w:rFonts w:ascii="Times New Roman" w:eastAsia="Times New Roman" w:hAnsi="Times New Roman" w:cs="Times New Roman"/>
          <w:sz w:val="28"/>
          <w:szCs w:val="28"/>
        </w:rPr>
        <w:t xml:space="preserve"> И.Е. совершено правонарушение в сфере безопа</w:t>
      </w:r>
      <w:r>
        <w:rPr>
          <w:rFonts w:ascii="Times New Roman" w:eastAsia="Times New Roman" w:hAnsi="Times New Roman" w:cs="Times New Roman"/>
          <w:sz w:val="28"/>
          <w:szCs w:val="28"/>
        </w:rPr>
        <w:t>сности дорожного движения, ранее он привлекался к административной ответственности за нарушение ПДД РФ.</w:t>
      </w:r>
    </w:p>
    <w:p>
      <w:pPr>
        <w:spacing w:before="0" w:after="0"/>
        <w:ind w:firstLine="709"/>
        <w:jc w:val="both"/>
        <w:rPr>
          <w:sz w:val="28"/>
          <w:szCs w:val="28"/>
        </w:rPr>
      </w:pPr>
      <w:r>
        <w:rPr>
          <w:rFonts w:ascii="Times New Roman" w:eastAsia="Times New Roman" w:hAnsi="Times New Roman" w:cs="Times New Roman"/>
          <w:sz w:val="28"/>
          <w:szCs w:val="28"/>
        </w:rPr>
        <w:t xml:space="preserve">Обстоятельств, смягчающих и отягчающих </w:t>
      </w:r>
      <w:r>
        <w:rPr>
          <w:rFonts w:ascii="Times New Roman" w:eastAsia="Times New Roman" w:hAnsi="Times New Roman" w:cs="Times New Roman"/>
          <w:sz w:val="28"/>
          <w:szCs w:val="28"/>
        </w:rPr>
        <w:t>административную ответственность, не установлено.</w:t>
      </w:r>
    </w:p>
    <w:p>
      <w:pPr>
        <w:spacing w:before="0" w:after="0"/>
        <w:ind w:firstLine="709"/>
        <w:jc w:val="both"/>
        <w:rPr>
          <w:sz w:val="28"/>
          <w:szCs w:val="28"/>
        </w:rPr>
      </w:pPr>
      <w:r>
        <w:rPr>
          <w:rFonts w:ascii="13" w:eastAsia="13" w:hAnsi="13" w:cs="13"/>
          <w:sz w:val="28"/>
          <w:szCs w:val="28"/>
        </w:rPr>
        <w:t>На основании изложенного,</w:t>
      </w:r>
      <w:r>
        <w:rPr>
          <w:rFonts w:ascii="13" w:eastAsia="13" w:hAnsi="13" w:cs="13"/>
          <w:b/>
          <w:bCs/>
          <w:sz w:val="28"/>
          <w:szCs w:val="28"/>
        </w:rPr>
        <w:t xml:space="preserve"> </w:t>
      </w:r>
      <w:r>
        <w:rPr>
          <w:rFonts w:ascii="13" w:eastAsia="13" w:hAnsi="13" w:cs="13"/>
          <w:sz w:val="28"/>
          <w:szCs w:val="28"/>
        </w:rPr>
        <w:t xml:space="preserve">руководствуясь ст.ст.23.1, 29.10 </w:t>
      </w:r>
      <w:r>
        <w:rPr>
          <w:rFonts w:ascii="13" w:eastAsia="13" w:hAnsi="13" w:cs="13"/>
          <w:sz w:val="28"/>
          <w:szCs w:val="28"/>
        </w:rPr>
        <w:t>КоАП РФ</w:t>
      </w:r>
      <w:r>
        <w:rPr>
          <w:rFonts w:ascii="13" w:eastAsia="13" w:hAnsi="13" w:cs="13"/>
          <w:sz w:val="28"/>
          <w:szCs w:val="28"/>
        </w:rPr>
        <w:t xml:space="preserve">, мировой судья, </w:t>
      </w:r>
    </w:p>
    <w:p>
      <w:pPr>
        <w:spacing w:before="0" w:after="0"/>
        <w:jc w:val="center"/>
        <w:rPr>
          <w:sz w:val="28"/>
          <w:szCs w:val="28"/>
        </w:rPr>
      </w:pPr>
      <w:r>
        <w:rPr>
          <w:rFonts w:ascii="13" w:eastAsia="13" w:hAnsi="13" w:cs="13"/>
          <w:sz w:val="28"/>
          <w:szCs w:val="28"/>
        </w:rPr>
        <w:t xml:space="preserve">п о с </w:t>
      </w:r>
      <w:r>
        <w:rPr>
          <w:rFonts w:ascii="13" w:eastAsia="13" w:hAnsi="13" w:cs="13"/>
          <w:sz w:val="28"/>
          <w:szCs w:val="28"/>
        </w:rPr>
        <w:t>т</w:t>
      </w:r>
      <w:r>
        <w:rPr>
          <w:rFonts w:ascii="13" w:eastAsia="13" w:hAnsi="13" w:cs="13"/>
          <w:sz w:val="28"/>
          <w:szCs w:val="28"/>
        </w:rPr>
        <w:t xml:space="preserve"> а н о в и л</w:t>
      </w:r>
      <w:r>
        <w:rPr>
          <w:rFonts w:ascii="13" w:eastAsia="13" w:hAnsi="13" w:cs="13"/>
          <w:sz w:val="28"/>
          <w:szCs w:val="28"/>
        </w:rPr>
        <w:t>:</w:t>
      </w:r>
    </w:p>
    <w:p>
      <w:pPr>
        <w:spacing w:before="0" w:after="0"/>
        <w:ind w:firstLine="709"/>
        <w:jc w:val="center"/>
        <w:rPr>
          <w:sz w:val="28"/>
          <w:szCs w:val="28"/>
        </w:rPr>
      </w:pPr>
    </w:p>
    <w:p>
      <w:pPr>
        <w:spacing w:before="0" w:after="0"/>
        <w:ind w:firstLine="709"/>
        <w:jc w:val="both"/>
        <w:rPr>
          <w:sz w:val="28"/>
          <w:szCs w:val="28"/>
        </w:rPr>
      </w:pPr>
      <w:r>
        <w:rPr>
          <w:rFonts w:ascii="13" w:eastAsia="13" w:hAnsi="13" w:cs="13"/>
          <w:sz w:val="28"/>
          <w:szCs w:val="28"/>
        </w:rPr>
        <w:t xml:space="preserve">признать </w:t>
      </w:r>
      <w:r>
        <w:rPr>
          <w:rFonts w:ascii="13" w:eastAsia="13" w:hAnsi="13" w:cs="13"/>
          <w:sz w:val="28"/>
          <w:szCs w:val="28"/>
        </w:rPr>
        <w:t>Риля</w:t>
      </w:r>
      <w:r>
        <w:rPr>
          <w:rFonts w:ascii="13" w:eastAsia="13" w:hAnsi="13" w:cs="13"/>
          <w:sz w:val="28"/>
          <w:szCs w:val="28"/>
        </w:rPr>
        <w:t xml:space="preserve"> Ивана Евгеньевича</w:t>
      </w:r>
      <w:r>
        <w:rPr>
          <w:rFonts w:ascii="13" w:eastAsia="13" w:hAnsi="13" w:cs="13"/>
          <w:sz w:val="28"/>
          <w:szCs w:val="28"/>
        </w:rPr>
        <w:t xml:space="preserve"> виновным</w:t>
      </w:r>
      <w:r>
        <w:rPr>
          <w:rFonts w:ascii="13" w:eastAsia="13" w:hAnsi="13" w:cs="13"/>
          <w:sz w:val="28"/>
          <w:szCs w:val="28"/>
        </w:rPr>
        <w:t xml:space="preserve"> в совершении административного правонарушения, предусмотренного ч.1 ст.12.26 </w:t>
      </w:r>
      <w:r>
        <w:rPr>
          <w:rFonts w:ascii="13" w:eastAsia="13" w:hAnsi="13" w:cs="13"/>
          <w:sz w:val="28"/>
          <w:szCs w:val="28"/>
        </w:rPr>
        <w:t>КоАП РФ и назначить е</w:t>
      </w:r>
      <w:r>
        <w:rPr>
          <w:rFonts w:ascii="13" w:eastAsia="13" w:hAnsi="13" w:cs="13"/>
          <w:sz w:val="28"/>
          <w:szCs w:val="28"/>
        </w:rPr>
        <w:t>му</w:t>
      </w:r>
      <w:r>
        <w:rPr>
          <w:rFonts w:ascii="13" w:eastAsia="13" w:hAnsi="13" w:cs="13"/>
          <w:sz w:val="28"/>
          <w:szCs w:val="28"/>
        </w:rPr>
        <w:t xml:space="preserve"> наказание в виде </w:t>
      </w:r>
      <w:r>
        <w:rPr>
          <w:rFonts w:ascii="13" w:eastAsia="13" w:hAnsi="13" w:cs="13"/>
          <w:sz w:val="28"/>
          <w:szCs w:val="28"/>
        </w:rPr>
        <w:t xml:space="preserve">административного штрафа в размере </w:t>
      </w:r>
      <w:r>
        <w:rPr>
          <w:rFonts w:ascii="13" w:eastAsia="13" w:hAnsi="13" w:cs="13"/>
          <w:sz w:val="28"/>
          <w:szCs w:val="28"/>
        </w:rPr>
        <w:t>45 000</w:t>
      </w:r>
      <w:r>
        <w:rPr>
          <w:rFonts w:ascii="13" w:eastAsia="13" w:hAnsi="13" w:cs="13"/>
          <w:sz w:val="28"/>
          <w:szCs w:val="28"/>
        </w:rPr>
        <w:t xml:space="preserve"> рублей с лишением права управления транспортными средствами на срок 1 год 6 месяцев.</w:t>
      </w:r>
    </w:p>
    <w:p>
      <w:pPr>
        <w:spacing w:before="0" w:after="0"/>
        <w:ind w:firstLine="709"/>
        <w:jc w:val="both"/>
        <w:rPr>
          <w:sz w:val="28"/>
          <w:szCs w:val="28"/>
        </w:rPr>
      </w:pPr>
      <w:r>
        <w:rPr>
          <w:rFonts w:ascii="13" w:eastAsia="13" w:hAnsi="13" w:cs="13"/>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Fonts w:ascii="13" w:eastAsia="13" w:hAnsi="13" w:cs="13"/>
          <w:sz w:val="28"/>
          <w:szCs w:val="28"/>
        </w:rPr>
        <w:t>ОГИБДД МО МВД России по ХМАО-Югре</w:t>
      </w:r>
      <w:r>
        <w:rPr>
          <w:rFonts w:ascii="13" w:eastAsia="13" w:hAnsi="13" w:cs="13"/>
          <w:sz w:val="28"/>
          <w:szCs w:val="28"/>
        </w:rPr>
        <w:t>, для исполнения.</w:t>
      </w:r>
    </w:p>
    <w:p>
      <w:pPr>
        <w:spacing w:before="0" w:after="0"/>
        <w:ind w:firstLine="709"/>
        <w:jc w:val="both"/>
        <w:rPr>
          <w:sz w:val="28"/>
          <w:szCs w:val="28"/>
        </w:rPr>
      </w:pPr>
      <w:r>
        <w:rPr>
          <w:rFonts w:ascii="13" w:eastAsia="13" w:hAnsi="13" w:cs="13"/>
          <w:sz w:val="28"/>
          <w:szCs w:val="28"/>
        </w:rPr>
        <w:t xml:space="preserve">Разъяснить </w:t>
      </w:r>
      <w:r>
        <w:rPr>
          <w:rFonts w:ascii="13" w:eastAsia="13" w:hAnsi="13" w:cs="13"/>
          <w:sz w:val="28"/>
          <w:szCs w:val="28"/>
        </w:rPr>
        <w:t xml:space="preserve">лицу, в отношении которого вынесено постановление, </w:t>
      </w:r>
      <w:r>
        <w:rPr>
          <w:rFonts w:ascii="13" w:eastAsia="13" w:hAnsi="13" w:cs="13"/>
          <w:sz w:val="28"/>
          <w:szCs w:val="28"/>
        </w:rPr>
        <w:t xml:space="preserve">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w:t>
      </w:r>
      <w:r>
        <w:rPr>
          <w:rFonts w:ascii="13" w:eastAsia="13" w:hAnsi="13" w:cs="13"/>
          <w:sz w:val="28"/>
          <w:szCs w:val="28"/>
        </w:rPr>
        <w:t>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13" w:eastAsia="13" w:hAnsi="13" w:cs="13"/>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13" w:eastAsia="13" w:hAnsi="13" w:cs="13"/>
          <w:sz w:val="28"/>
          <w:szCs w:val="28"/>
        </w:rPr>
        <w:t xml:space="preserve">  </w:t>
      </w:r>
      <w:r>
        <w:rPr>
          <w:rFonts w:ascii="13" w:eastAsia="13" w:hAnsi="13" w:cs="13"/>
          <w:sz w:val="28"/>
          <w:szCs w:val="28"/>
        </w:rPr>
        <w:t>в указанный орган в тот же срок.</w:t>
      </w:r>
    </w:p>
    <w:p>
      <w:pPr>
        <w:spacing w:before="0" w:after="0"/>
        <w:ind w:firstLine="709"/>
        <w:jc w:val="both"/>
        <w:rPr>
          <w:sz w:val="28"/>
          <w:szCs w:val="28"/>
        </w:rPr>
      </w:pPr>
      <w:r>
        <w:rPr>
          <w:rFonts w:ascii="13" w:eastAsia="13" w:hAnsi="13" w:cs="13"/>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13" w:eastAsia="13" w:hAnsi="13" w:cs="13"/>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13" w:eastAsia="13" w:hAnsi="13" w:cs="13"/>
          <w:sz w:val="28"/>
          <w:szCs w:val="28"/>
        </w:rPr>
        <w:t xml:space="preserve">. </w:t>
      </w:r>
    </w:p>
    <w:p>
      <w:pPr>
        <w:spacing w:before="0" w:after="0"/>
        <w:ind w:firstLine="709"/>
        <w:jc w:val="both"/>
        <w:rPr>
          <w:sz w:val="28"/>
          <w:szCs w:val="28"/>
        </w:rPr>
      </w:pPr>
      <w:r>
        <w:rPr>
          <w:rFonts w:ascii="13" w:eastAsia="13" w:hAnsi="13" w:cs="13"/>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13" w:eastAsia="13" w:hAnsi="13" w:cs="13"/>
            <w:color w:val="0000EE"/>
            <w:sz w:val="28"/>
            <w:szCs w:val="28"/>
          </w:rPr>
          <w:t>статьей 31.5</w:t>
        </w:r>
      </w:hyperlink>
      <w:r>
        <w:rPr>
          <w:rFonts w:ascii="13" w:eastAsia="13" w:hAnsi="13" w:cs="13"/>
          <w:sz w:val="28"/>
          <w:szCs w:val="28"/>
        </w:rPr>
        <w:t xml:space="preserve"> КоАП РФ.</w:t>
      </w:r>
    </w:p>
    <w:p>
      <w:pPr>
        <w:spacing w:before="0" w:after="0"/>
        <w:ind w:firstLine="709"/>
        <w:jc w:val="both"/>
        <w:rPr>
          <w:sz w:val="28"/>
          <w:szCs w:val="28"/>
        </w:rPr>
      </w:pPr>
      <w:r>
        <w:rPr>
          <w:rFonts w:ascii="13" w:eastAsia="13" w:hAnsi="13" w:cs="13"/>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13" w:eastAsia="13" w:hAnsi="13" w:cs="13"/>
            <w:color w:val="0000EE"/>
            <w:sz w:val="28"/>
            <w:szCs w:val="28"/>
          </w:rPr>
          <w:t>части 1</w:t>
        </w:r>
      </w:hyperlink>
      <w:r>
        <w:rPr>
          <w:rFonts w:ascii="13" w:eastAsia="13" w:hAnsi="13" w:cs="13"/>
          <w:sz w:val="28"/>
          <w:szCs w:val="28"/>
        </w:rPr>
        <w:t xml:space="preserve"> ст.</w:t>
      </w:r>
      <w:r>
        <w:rPr>
          <w:rFonts w:ascii="13" w:eastAsia="13" w:hAnsi="13" w:cs="13"/>
          <w:sz w:val="28"/>
          <w:szCs w:val="28"/>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13" w:eastAsia="13" w:hAnsi="13" w:cs="13"/>
            <w:color w:val="0000EE"/>
            <w:sz w:val="28"/>
            <w:szCs w:val="28"/>
          </w:rPr>
          <w:t>федеральным законодательством</w:t>
        </w:r>
      </w:hyperlink>
      <w:r>
        <w:rPr>
          <w:rFonts w:ascii="13" w:eastAsia="13" w:hAnsi="13" w:cs="13"/>
          <w:sz w:val="28"/>
          <w:szCs w:val="28"/>
        </w:rPr>
        <w:t>.</w:t>
      </w:r>
    </w:p>
    <w:p>
      <w:pPr>
        <w:widowControl w:val="0"/>
        <w:spacing w:before="0" w:after="0"/>
        <w:ind w:firstLine="709"/>
        <w:jc w:val="both"/>
        <w:rPr>
          <w:sz w:val="28"/>
          <w:szCs w:val="28"/>
        </w:rPr>
      </w:pPr>
      <w:r>
        <w:rPr>
          <w:rFonts w:ascii="13" w:eastAsia="13" w:hAnsi="13" w:cs="13"/>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13" w:eastAsia="13" w:hAnsi="13" w:cs="13"/>
          <w:sz w:val="28"/>
          <w:szCs w:val="28"/>
        </w:rPr>
        <w:t xml:space="preserve">Получатель: УФК по Ханты -Мансийскому автономному округу - Югре (УМВД </w:t>
      </w:r>
      <w:r>
        <w:rPr>
          <w:rFonts w:ascii="13" w:eastAsia="13" w:hAnsi="13" w:cs="13"/>
          <w:sz w:val="28"/>
          <w:szCs w:val="28"/>
        </w:rPr>
        <w:t>России по ХМАО-Югре</w:t>
      </w:r>
      <w:r>
        <w:rPr>
          <w:rFonts w:ascii="13" w:eastAsia="13" w:hAnsi="13" w:cs="13"/>
          <w:sz w:val="28"/>
          <w:szCs w:val="28"/>
        </w:rPr>
        <w:t>, МОМВД «Ханты-Мансийский»</w:t>
      </w:r>
      <w:r>
        <w:rPr>
          <w:rFonts w:ascii="13" w:eastAsia="13" w:hAnsi="13" w:cs="13"/>
          <w:sz w:val="28"/>
          <w:szCs w:val="28"/>
        </w:rPr>
        <w:t>) ОКТМО 71871</w:t>
      </w:r>
      <w:r>
        <w:rPr>
          <w:rFonts w:ascii="13" w:eastAsia="13" w:hAnsi="13" w:cs="13"/>
          <w:sz w:val="28"/>
          <w:szCs w:val="28"/>
        </w:rPr>
        <w:t>000 ИНН 860</w:t>
      </w:r>
      <w:r>
        <w:rPr>
          <w:rFonts w:ascii="13" w:eastAsia="13" w:hAnsi="13" w:cs="13"/>
          <w:sz w:val="28"/>
          <w:szCs w:val="28"/>
        </w:rPr>
        <w:t> </w:t>
      </w:r>
      <w:r>
        <w:rPr>
          <w:rFonts w:ascii="13" w:eastAsia="13" w:hAnsi="13" w:cs="13"/>
          <w:sz w:val="28"/>
          <w:szCs w:val="28"/>
        </w:rPr>
        <w:t xml:space="preserve">1010390 КПП 860101001 </w:t>
      </w:r>
      <w:r>
        <w:rPr>
          <w:rFonts w:ascii="13" w:eastAsia="13" w:hAnsi="13" w:cs="13"/>
          <w:sz w:val="28"/>
          <w:szCs w:val="28"/>
        </w:rPr>
        <w:t>кор</w:t>
      </w:r>
      <w:r>
        <w:rPr>
          <w:rFonts w:ascii="13" w:eastAsia="13" w:hAnsi="13" w:cs="13"/>
          <w:sz w:val="28"/>
          <w:szCs w:val="28"/>
        </w:rPr>
        <w:t>./с</w:t>
      </w:r>
      <w:r>
        <w:rPr>
          <w:rFonts w:ascii="13" w:eastAsia="13" w:hAnsi="13" w:cs="13"/>
          <w:sz w:val="28"/>
          <w:szCs w:val="28"/>
        </w:rPr>
        <w:t xml:space="preserve"> </w:t>
      </w:r>
      <w:r>
        <w:rPr>
          <w:rFonts w:ascii="13" w:eastAsia="13" w:hAnsi="13" w:cs="13"/>
          <w:sz w:val="28"/>
          <w:szCs w:val="28"/>
        </w:rPr>
        <w:t>401</w:t>
      </w:r>
      <w:r>
        <w:rPr>
          <w:rFonts w:ascii="13" w:eastAsia="13" w:hAnsi="13" w:cs="13"/>
          <w:sz w:val="28"/>
          <w:szCs w:val="28"/>
        </w:rPr>
        <w:t> </w:t>
      </w:r>
      <w:r>
        <w:rPr>
          <w:rFonts w:ascii="13" w:eastAsia="13" w:hAnsi="13" w:cs="13"/>
          <w:sz w:val="28"/>
          <w:szCs w:val="28"/>
        </w:rPr>
        <w:t>028</w:t>
      </w:r>
      <w:r>
        <w:rPr>
          <w:rFonts w:ascii="13" w:eastAsia="13" w:hAnsi="13" w:cs="13"/>
          <w:sz w:val="28"/>
          <w:szCs w:val="28"/>
        </w:rPr>
        <w:t> </w:t>
      </w:r>
      <w:r>
        <w:rPr>
          <w:rFonts w:ascii="13" w:eastAsia="13" w:hAnsi="13" w:cs="13"/>
          <w:sz w:val="28"/>
          <w:szCs w:val="28"/>
        </w:rPr>
        <w:t xml:space="preserve">10245370000007 </w:t>
      </w:r>
      <w:r>
        <w:rPr>
          <w:rFonts w:ascii="13" w:eastAsia="13" w:hAnsi="13" w:cs="13"/>
          <w:sz w:val="28"/>
          <w:szCs w:val="28"/>
        </w:rPr>
        <w:t xml:space="preserve">р/с 03100643000000018700 </w:t>
      </w:r>
      <w:r>
        <w:rPr>
          <w:rFonts w:ascii="13" w:eastAsia="13" w:hAnsi="13" w:cs="13"/>
          <w:sz w:val="28"/>
          <w:szCs w:val="28"/>
        </w:rPr>
        <w:t xml:space="preserve">банк получателя </w:t>
      </w:r>
      <w:r>
        <w:rPr>
          <w:rFonts w:ascii="13" w:eastAsia="13" w:hAnsi="13" w:cs="13"/>
          <w:sz w:val="28"/>
          <w:szCs w:val="28"/>
        </w:rPr>
        <w:t>О</w:t>
      </w:r>
      <w:r>
        <w:rPr>
          <w:rFonts w:ascii="13" w:eastAsia="13" w:hAnsi="13" w:cs="13"/>
          <w:sz w:val="28"/>
          <w:szCs w:val="28"/>
        </w:rPr>
        <w:t>КЦ</w:t>
      </w:r>
      <w:r>
        <w:rPr>
          <w:rFonts w:ascii="13" w:eastAsia="13" w:hAnsi="13" w:cs="13"/>
          <w:sz w:val="28"/>
          <w:szCs w:val="28"/>
        </w:rPr>
        <w:t xml:space="preserve"> №8 УГУ Банка России//УФК по ХМАО-</w:t>
      </w:r>
      <w:r>
        <w:rPr>
          <w:rFonts w:ascii="13" w:eastAsia="13" w:hAnsi="13" w:cs="13"/>
          <w:sz w:val="28"/>
          <w:szCs w:val="28"/>
        </w:rPr>
        <w:t xml:space="preserve">Югре </w:t>
      </w:r>
      <w:r>
        <w:rPr>
          <w:rFonts w:ascii="13" w:eastAsia="13" w:hAnsi="13" w:cs="13"/>
          <w:sz w:val="28"/>
          <w:szCs w:val="28"/>
        </w:rPr>
        <w:t xml:space="preserve"> </w:t>
      </w:r>
      <w:r>
        <w:rPr>
          <w:rFonts w:ascii="13" w:eastAsia="13" w:hAnsi="13" w:cs="13"/>
          <w:sz w:val="28"/>
          <w:szCs w:val="28"/>
        </w:rPr>
        <w:t>г.Ханты</w:t>
      </w:r>
      <w:r>
        <w:rPr>
          <w:rFonts w:ascii="13" w:eastAsia="13" w:hAnsi="13" w:cs="13"/>
          <w:sz w:val="28"/>
          <w:szCs w:val="28"/>
        </w:rPr>
        <w:t>-Мансийск</w:t>
      </w:r>
      <w:r>
        <w:rPr>
          <w:rFonts w:ascii="13" w:eastAsia="13" w:hAnsi="13" w:cs="13"/>
          <w:sz w:val="28"/>
          <w:szCs w:val="28"/>
        </w:rPr>
        <w:t xml:space="preserve"> КБК 18811601123010001140 БИК 007162163 УИН </w:t>
      </w:r>
      <w:r>
        <w:rPr>
          <w:rFonts w:ascii="13" w:eastAsia="13" w:hAnsi="13" w:cs="13"/>
          <w:sz w:val="28"/>
          <w:szCs w:val="28"/>
        </w:rPr>
        <w:t>18810486250250008989</w:t>
      </w:r>
    </w:p>
    <w:p>
      <w:pPr>
        <w:spacing w:before="0" w:after="0"/>
        <w:ind w:firstLine="709"/>
        <w:jc w:val="both"/>
        <w:rPr>
          <w:sz w:val="28"/>
          <w:szCs w:val="28"/>
        </w:rPr>
      </w:pPr>
      <w:r>
        <w:rPr>
          <w:rFonts w:ascii="13" w:eastAsia="13" w:hAnsi="13" w:cs="13"/>
          <w:sz w:val="28"/>
          <w:szCs w:val="28"/>
        </w:rPr>
        <w:t xml:space="preserve">Настоящее постановление может быть обжаловано и опротестовано в Ханты-Мансийский районный суд </w:t>
      </w:r>
      <w:r>
        <w:rPr>
          <w:rFonts w:ascii="13" w:eastAsia="13" w:hAnsi="13" w:cs="13"/>
          <w:sz w:val="28"/>
          <w:szCs w:val="28"/>
        </w:rPr>
        <w:t>через м</w:t>
      </w:r>
      <w:r>
        <w:rPr>
          <w:rFonts w:ascii="13" w:eastAsia="13" w:hAnsi="13" w:cs="13"/>
          <w:sz w:val="28"/>
          <w:szCs w:val="28"/>
        </w:rPr>
        <w:t>ирового судью</w:t>
      </w:r>
      <w:r>
        <w:rPr>
          <w:rFonts w:ascii="13" w:eastAsia="13" w:hAnsi="13" w:cs="13"/>
          <w:sz w:val="28"/>
          <w:szCs w:val="28"/>
        </w:rPr>
        <w:t xml:space="preserve"> в течение 10 дней</w:t>
      </w:r>
      <w:r>
        <w:rPr>
          <w:rFonts w:ascii="13" w:eastAsia="13" w:hAnsi="13" w:cs="13"/>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13" w:eastAsia="13" w:hAnsi="13" w:cs="13"/>
          <w:sz w:val="28"/>
          <w:szCs w:val="28"/>
        </w:rPr>
        <w:t>Мировой судья</w:t>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 xml:space="preserve">            </w:t>
      </w:r>
      <w:r>
        <w:rPr>
          <w:rFonts w:ascii="13" w:eastAsia="13" w:hAnsi="13" w:cs="13"/>
          <w:sz w:val="28"/>
          <w:szCs w:val="28"/>
        </w:rPr>
        <w:tab/>
      </w:r>
      <w:r>
        <w:rPr>
          <w:rFonts w:ascii="13" w:eastAsia="13" w:hAnsi="13" w:cs="13"/>
          <w:sz w:val="28"/>
          <w:szCs w:val="28"/>
        </w:rPr>
        <w:t xml:space="preserve">            </w:t>
      </w:r>
      <w:r>
        <w:rPr>
          <w:rFonts w:ascii="13" w:eastAsia="13" w:hAnsi="13" w:cs="13"/>
          <w:sz w:val="28"/>
          <w:szCs w:val="28"/>
        </w:rPr>
        <w:t>Ю.Б. Миненко</w:t>
      </w:r>
    </w:p>
    <w:p>
      <w:pPr>
        <w:spacing w:before="0" w:after="0"/>
        <w:jc w:val="both"/>
        <w:rPr>
          <w:sz w:val="28"/>
          <w:szCs w:val="28"/>
        </w:rPr>
      </w:pPr>
    </w:p>
    <w:p>
      <w:pPr>
        <w:spacing w:before="0" w:after="0"/>
        <w:jc w:val="both"/>
        <w:rPr>
          <w:sz w:val="28"/>
          <w:szCs w:val="28"/>
        </w:rPr>
      </w:pPr>
      <w:r>
        <w:rPr>
          <w:rFonts w:ascii="13" w:eastAsia="13" w:hAnsi="13" w:cs="13"/>
          <w:sz w:val="28"/>
          <w:szCs w:val="28"/>
        </w:rPr>
        <w:t>Копия верна:</w:t>
      </w:r>
    </w:p>
    <w:p>
      <w:pPr>
        <w:spacing w:before="0" w:after="0"/>
        <w:jc w:val="both"/>
        <w:rPr>
          <w:sz w:val="28"/>
          <w:szCs w:val="28"/>
        </w:rPr>
      </w:pPr>
      <w:r>
        <w:rPr>
          <w:rFonts w:ascii="13" w:eastAsia="13" w:hAnsi="13" w:cs="13"/>
          <w:sz w:val="28"/>
          <w:szCs w:val="28"/>
        </w:rPr>
        <w:t>Мировой судья</w:t>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ab/>
      </w:r>
      <w:r>
        <w:rPr>
          <w:rFonts w:ascii="13" w:eastAsia="13" w:hAnsi="13" w:cs="13"/>
          <w:sz w:val="28"/>
          <w:szCs w:val="28"/>
        </w:rPr>
        <w:t xml:space="preserve">   </w:t>
      </w:r>
      <w:r>
        <w:rPr>
          <w:rFonts w:ascii="13" w:eastAsia="13" w:hAnsi="13" w:cs="13"/>
          <w:sz w:val="28"/>
          <w:szCs w:val="28"/>
        </w:rPr>
        <w:t>Ю.Б.Миненко</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31537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58rplc-12">
    <w:name w:val="cat-UserDefined grp-58 rplc-1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internet.garant.ru/"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42BD12B-C851-4841-9EC1-64553F0766D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